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D6E" w:rsidRPr="000E692A" w:rsidRDefault="000A17AD" w:rsidP="000E692A">
      <w:pPr>
        <w:pStyle w:val="Puesto"/>
        <w:jc w:val="center"/>
        <w:rPr>
          <w:b/>
          <w:sz w:val="24"/>
          <w:szCs w:val="24"/>
        </w:rPr>
      </w:pPr>
      <w:r w:rsidRPr="000E692A">
        <w:rPr>
          <w:sz w:val="24"/>
          <w:szCs w:val="24"/>
        </w:rPr>
        <w:br/>
      </w:r>
      <w:r w:rsidRPr="000E692A">
        <w:rPr>
          <w:sz w:val="24"/>
          <w:szCs w:val="24"/>
        </w:rPr>
        <w:br/>
      </w:r>
      <w:r w:rsidRPr="000E692A">
        <w:rPr>
          <w:b/>
          <w:sz w:val="32"/>
          <w:szCs w:val="24"/>
        </w:rPr>
        <w:t>ACUERDO DE HONORARIOS PROFESIONALES</w:t>
      </w:r>
    </w:p>
    <w:p w:rsidR="004E335C" w:rsidRDefault="000A17AD" w:rsidP="004E335C">
      <w:pPr>
        <w:rPr>
          <w:sz w:val="24"/>
          <w:szCs w:val="24"/>
        </w:rPr>
      </w:pPr>
      <w:r w:rsidRPr="000E692A">
        <w:rPr>
          <w:sz w:val="24"/>
          <w:szCs w:val="24"/>
        </w:rPr>
        <w:br/>
        <w:t xml:space="preserve">Entre: El/La Sr./Sra. ............................................................................................, D.N.I. Nº ......................................, con domicilio real en .................................................................................................................................................................., en </w:t>
      </w:r>
      <w:proofErr w:type="spellStart"/>
      <w:r w:rsidRPr="000E692A">
        <w:rPr>
          <w:sz w:val="24"/>
          <w:szCs w:val="24"/>
        </w:rPr>
        <w:t>adelante</w:t>
      </w:r>
      <w:proofErr w:type="spellEnd"/>
      <w:r w:rsidRPr="000E692A">
        <w:rPr>
          <w:sz w:val="24"/>
          <w:szCs w:val="24"/>
        </w:rPr>
        <w:t xml:space="preserve"> “el </w:t>
      </w:r>
      <w:proofErr w:type="spellStart"/>
      <w:r w:rsidRPr="000E692A">
        <w:rPr>
          <w:sz w:val="24"/>
          <w:szCs w:val="24"/>
        </w:rPr>
        <w:t>Cliente</w:t>
      </w:r>
      <w:proofErr w:type="spellEnd"/>
      <w:r w:rsidRPr="000E692A">
        <w:rPr>
          <w:sz w:val="24"/>
          <w:szCs w:val="24"/>
        </w:rPr>
        <w:t xml:space="preserve">”, </w:t>
      </w:r>
      <w:proofErr w:type="spellStart"/>
      <w:r w:rsidRPr="000E692A">
        <w:rPr>
          <w:sz w:val="24"/>
          <w:szCs w:val="24"/>
        </w:rPr>
        <w:t>por</w:t>
      </w:r>
      <w:proofErr w:type="spellEnd"/>
      <w:r w:rsidRPr="000E692A">
        <w:rPr>
          <w:sz w:val="24"/>
          <w:szCs w:val="24"/>
        </w:rPr>
        <w:t xml:space="preserve"> </w:t>
      </w:r>
      <w:proofErr w:type="spellStart"/>
      <w:r w:rsidRPr="000E692A">
        <w:rPr>
          <w:sz w:val="24"/>
          <w:szCs w:val="24"/>
        </w:rPr>
        <w:t>una</w:t>
      </w:r>
      <w:proofErr w:type="spellEnd"/>
      <w:r w:rsidRPr="000E692A">
        <w:rPr>
          <w:sz w:val="24"/>
          <w:szCs w:val="24"/>
        </w:rPr>
        <w:t xml:space="preserve"> parte;</w:t>
      </w:r>
      <w:r w:rsidR="00A12AB8">
        <w:rPr>
          <w:sz w:val="24"/>
          <w:szCs w:val="24"/>
        </w:rPr>
        <w:t xml:space="preserve"> y el</w:t>
      </w:r>
      <w:r w:rsidRPr="000E692A">
        <w:rPr>
          <w:sz w:val="24"/>
          <w:szCs w:val="24"/>
        </w:rPr>
        <w:t xml:space="preserve"> Dr. Hugo Fabián Pérez Carretta, abogado, Matrícula Profesional N° 1-41592, con domicilio profesional en San Jerónimo 270, Oficina 13, Ciudad de Córdoba, Provincia de Córdoba, </w:t>
      </w:r>
      <w:proofErr w:type="spellStart"/>
      <w:r w:rsidRPr="000E692A">
        <w:rPr>
          <w:sz w:val="24"/>
          <w:szCs w:val="24"/>
        </w:rPr>
        <w:t>en</w:t>
      </w:r>
      <w:proofErr w:type="spellEnd"/>
      <w:r w:rsidRPr="000E692A">
        <w:rPr>
          <w:sz w:val="24"/>
          <w:szCs w:val="24"/>
        </w:rPr>
        <w:t xml:space="preserve"> </w:t>
      </w:r>
      <w:proofErr w:type="spellStart"/>
      <w:r w:rsidRPr="000E692A">
        <w:rPr>
          <w:sz w:val="24"/>
          <w:szCs w:val="24"/>
        </w:rPr>
        <w:t>adelant</w:t>
      </w:r>
      <w:r w:rsidR="00A12AB8">
        <w:rPr>
          <w:sz w:val="24"/>
          <w:szCs w:val="24"/>
        </w:rPr>
        <w:t>e</w:t>
      </w:r>
      <w:proofErr w:type="spellEnd"/>
      <w:r w:rsidR="00A12AB8">
        <w:rPr>
          <w:sz w:val="24"/>
          <w:szCs w:val="24"/>
        </w:rPr>
        <w:t xml:space="preserve"> “el </w:t>
      </w:r>
      <w:proofErr w:type="spellStart"/>
      <w:r w:rsidR="00A12AB8">
        <w:rPr>
          <w:sz w:val="24"/>
          <w:szCs w:val="24"/>
        </w:rPr>
        <w:t>Profesional</w:t>
      </w:r>
      <w:proofErr w:type="spellEnd"/>
      <w:r w:rsidR="00A12AB8">
        <w:rPr>
          <w:sz w:val="24"/>
          <w:szCs w:val="24"/>
        </w:rPr>
        <w:t xml:space="preserve">”, </w:t>
      </w:r>
      <w:proofErr w:type="spellStart"/>
      <w:r w:rsidR="00A12AB8">
        <w:rPr>
          <w:sz w:val="24"/>
          <w:szCs w:val="24"/>
        </w:rPr>
        <w:t>por</w:t>
      </w:r>
      <w:proofErr w:type="spellEnd"/>
      <w:r w:rsidR="00A12AB8">
        <w:rPr>
          <w:sz w:val="24"/>
          <w:szCs w:val="24"/>
        </w:rPr>
        <w:t xml:space="preserve"> la </w:t>
      </w:r>
      <w:proofErr w:type="spellStart"/>
      <w:r w:rsidR="00A12AB8">
        <w:rPr>
          <w:sz w:val="24"/>
          <w:szCs w:val="24"/>
        </w:rPr>
        <w:t>otra</w:t>
      </w:r>
      <w:proofErr w:type="spellEnd"/>
      <w:r w:rsidR="00A12AB8">
        <w:rPr>
          <w:sz w:val="24"/>
          <w:szCs w:val="24"/>
        </w:rPr>
        <w:t xml:space="preserve">, </w:t>
      </w:r>
      <w:proofErr w:type="spellStart"/>
      <w:r w:rsidR="00A12AB8">
        <w:rPr>
          <w:sz w:val="24"/>
          <w:szCs w:val="24"/>
        </w:rPr>
        <w:t>convienen</w:t>
      </w:r>
      <w:proofErr w:type="spellEnd"/>
      <w:r w:rsidR="00A12AB8">
        <w:rPr>
          <w:sz w:val="24"/>
          <w:szCs w:val="24"/>
        </w:rPr>
        <w:t xml:space="preserve"> </w:t>
      </w:r>
      <w:proofErr w:type="spellStart"/>
      <w:r w:rsidRPr="000E692A">
        <w:rPr>
          <w:sz w:val="24"/>
          <w:szCs w:val="24"/>
        </w:rPr>
        <w:t>celebra</w:t>
      </w:r>
      <w:r w:rsidR="00A12AB8">
        <w:rPr>
          <w:sz w:val="24"/>
          <w:szCs w:val="24"/>
        </w:rPr>
        <w:t>r</w:t>
      </w:r>
      <w:proofErr w:type="spellEnd"/>
      <w:r w:rsidRPr="000E692A">
        <w:rPr>
          <w:sz w:val="24"/>
          <w:szCs w:val="24"/>
        </w:rPr>
        <w:t xml:space="preserve"> el </w:t>
      </w:r>
      <w:proofErr w:type="spellStart"/>
      <w:r w:rsidRPr="000E692A">
        <w:rPr>
          <w:sz w:val="24"/>
          <w:szCs w:val="24"/>
        </w:rPr>
        <w:t>presente</w:t>
      </w:r>
      <w:proofErr w:type="spellEnd"/>
      <w:r w:rsidRPr="000E692A">
        <w:rPr>
          <w:sz w:val="24"/>
          <w:szCs w:val="24"/>
        </w:rPr>
        <w:t xml:space="preserve"> </w:t>
      </w:r>
      <w:proofErr w:type="spellStart"/>
      <w:r w:rsidRPr="000E692A">
        <w:rPr>
          <w:sz w:val="24"/>
          <w:szCs w:val="24"/>
        </w:rPr>
        <w:t>Acuerdo</w:t>
      </w:r>
      <w:proofErr w:type="spellEnd"/>
      <w:r w:rsidRPr="000E692A">
        <w:rPr>
          <w:sz w:val="24"/>
          <w:szCs w:val="24"/>
        </w:rPr>
        <w:t xml:space="preserve"> de </w:t>
      </w:r>
      <w:proofErr w:type="spellStart"/>
      <w:r w:rsidRPr="000E692A">
        <w:rPr>
          <w:sz w:val="24"/>
          <w:szCs w:val="24"/>
        </w:rPr>
        <w:t>Honorarios</w:t>
      </w:r>
      <w:proofErr w:type="spellEnd"/>
      <w:r w:rsidRPr="000E692A">
        <w:rPr>
          <w:sz w:val="24"/>
          <w:szCs w:val="24"/>
        </w:rPr>
        <w:t xml:space="preserve"> </w:t>
      </w:r>
      <w:proofErr w:type="spellStart"/>
      <w:r w:rsidRPr="000E692A">
        <w:rPr>
          <w:sz w:val="24"/>
          <w:szCs w:val="24"/>
        </w:rPr>
        <w:t>Profesionales</w:t>
      </w:r>
      <w:proofErr w:type="spellEnd"/>
      <w:r w:rsidRPr="000E692A">
        <w:rPr>
          <w:sz w:val="24"/>
          <w:szCs w:val="24"/>
        </w:rPr>
        <w:t>, sujeto a las siguientes cláusulas:</w:t>
      </w:r>
      <w:r w:rsidRPr="000E692A">
        <w:rPr>
          <w:sz w:val="24"/>
          <w:szCs w:val="24"/>
        </w:rPr>
        <w:br/>
      </w:r>
      <w:r w:rsidRPr="000E692A">
        <w:rPr>
          <w:sz w:val="24"/>
          <w:szCs w:val="24"/>
        </w:rPr>
        <w:br/>
        <w:t>PRIMERA - Objeto del encargo</w:t>
      </w:r>
      <w:r w:rsidRPr="000E692A">
        <w:rPr>
          <w:sz w:val="24"/>
          <w:szCs w:val="24"/>
        </w:rPr>
        <w:br/>
        <w:t>El Cliente encomienda al Profesional su representación legal y el asesoramiento jurídico integral en el expediente caratulado: “MRQZPABAR DESARROLLOS S.A. QUIEBRA PEDIDA COMPLEJA” – Expediente SAC N.º 13733606, radicado ante el Juzgado de 1° Instancia C.C. 52A - Córdoba.</w:t>
      </w:r>
      <w:r w:rsidRPr="000E692A">
        <w:rPr>
          <w:sz w:val="24"/>
          <w:szCs w:val="24"/>
        </w:rPr>
        <w:br/>
      </w:r>
      <w:r w:rsidRPr="000E692A">
        <w:rPr>
          <w:sz w:val="24"/>
          <w:szCs w:val="24"/>
        </w:rPr>
        <w:br/>
        <w:t>SEGUNDA - Honorarios pactados</w:t>
      </w:r>
      <w:r w:rsidRPr="000E692A">
        <w:rPr>
          <w:sz w:val="24"/>
          <w:szCs w:val="24"/>
        </w:rPr>
        <w:br/>
        <w:t xml:space="preserve">Las partes acuerdan en forma libre y voluntaria que los honorarios totales por los servicios detallados en la cláusula anterior serán de DOS MIL QUINIENTOS DÓLARES ESTADOUNIDENSES (U$S 2.500), equivalentes al tipo de cambio oficial vendedor </w:t>
      </w:r>
      <w:proofErr w:type="gramStart"/>
      <w:r w:rsidRPr="000E692A">
        <w:rPr>
          <w:sz w:val="24"/>
          <w:szCs w:val="24"/>
        </w:rPr>
        <w:t>del</w:t>
      </w:r>
      <w:proofErr w:type="gramEnd"/>
      <w:r w:rsidRPr="000E692A">
        <w:rPr>
          <w:sz w:val="24"/>
          <w:szCs w:val="24"/>
        </w:rPr>
        <w:t xml:space="preserve"> Banco Nación Argentina al día del pago.</w:t>
      </w:r>
      <w:r w:rsidRPr="000E692A">
        <w:rPr>
          <w:sz w:val="24"/>
          <w:szCs w:val="24"/>
        </w:rPr>
        <w:br/>
      </w:r>
      <w:r w:rsidRPr="000E692A">
        <w:rPr>
          <w:sz w:val="24"/>
          <w:szCs w:val="24"/>
        </w:rPr>
        <w:br/>
      </w:r>
      <w:proofErr w:type="spellStart"/>
      <w:r w:rsidRPr="000E692A">
        <w:rPr>
          <w:sz w:val="24"/>
          <w:szCs w:val="24"/>
        </w:rPr>
        <w:t>Dichos</w:t>
      </w:r>
      <w:proofErr w:type="spellEnd"/>
      <w:r w:rsidRPr="000E692A">
        <w:rPr>
          <w:sz w:val="24"/>
          <w:szCs w:val="24"/>
        </w:rPr>
        <w:t xml:space="preserve"> </w:t>
      </w:r>
      <w:proofErr w:type="spellStart"/>
      <w:r w:rsidRPr="000E692A">
        <w:rPr>
          <w:sz w:val="24"/>
          <w:szCs w:val="24"/>
        </w:rPr>
        <w:t>honorarios</w:t>
      </w:r>
      <w:proofErr w:type="spellEnd"/>
      <w:r w:rsidR="009D5C86">
        <w:rPr>
          <w:sz w:val="24"/>
          <w:szCs w:val="24"/>
        </w:rPr>
        <w:t xml:space="preserve"> </w:t>
      </w:r>
      <w:proofErr w:type="spellStart"/>
      <w:r w:rsidR="009D5C86">
        <w:rPr>
          <w:sz w:val="24"/>
          <w:szCs w:val="24"/>
        </w:rPr>
        <w:t>podrán</w:t>
      </w:r>
      <w:proofErr w:type="spellEnd"/>
      <w:r w:rsidR="009D5C86">
        <w:rPr>
          <w:sz w:val="24"/>
          <w:szCs w:val="24"/>
        </w:rPr>
        <w:t xml:space="preserve"> </w:t>
      </w:r>
      <w:proofErr w:type="spellStart"/>
      <w:r w:rsidR="009D5C86">
        <w:rPr>
          <w:sz w:val="24"/>
          <w:szCs w:val="24"/>
        </w:rPr>
        <w:t>ser</w:t>
      </w:r>
      <w:proofErr w:type="spellEnd"/>
      <w:r w:rsidR="009D5C86">
        <w:rPr>
          <w:sz w:val="24"/>
          <w:szCs w:val="24"/>
        </w:rPr>
        <w:t xml:space="preserve"> </w:t>
      </w:r>
      <w:proofErr w:type="spellStart"/>
      <w:r w:rsidR="009D5C86">
        <w:rPr>
          <w:sz w:val="24"/>
          <w:szCs w:val="24"/>
        </w:rPr>
        <w:t>abonado</w:t>
      </w:r>
      <w:proofErr w:type="spellEnd"/>
      <w:r w:rsidR="009D5C86">
        <w:rPr>
          <w:sz w:val="24"/>
          <w:szCs w:val="24"/>
        </w:rPr>
        <w:t xml:space="preserve"> </w:t>
      </w:r>
      <w:proofErr w:type="spellStart"/>
      <w:r w:rsidR="009D5C86">
        <w:rPr>
          <w:sz w:val="24"/>
          <w:szCs w:val="24"/>
        </w:rPr>
        <w:t>en</w:t>
      </w:r>
      <w:proofErr w:type="spellEnd"/>
      <w:r w:rsidR="009D5C86">
        <w:rPr>
          <w:sz w:val="24"/>
          <w:szCs w:val="24"/>
        </w:rPr>
        <w:t xml:space="preserve"> un solo </w:t>
      </w:r>
      <w:proofErr w:type="spellStart"/>
      <w:r w:rsidR="009D5C86">
        <w:rPr>
          <w:sz w:val="24"/>
          <w:szCs w:val="24"/>
        </w:rPr>
        <w:t>pago</w:t>
      </w:r>
      <w:proofErr w:type="spellEnd"/>
      <w:r w:rsidR="009D5C86">
        <w:rPr>
          <w:sz w:val="24"/>
          <w:szCs w:val="24"/>
        </w:rPr>
        <w:t xml:space="preserve"> antes del </w:t>
      </w:r>
      <w:proofErr w:type="spellStart"/>
      <w:r w:rsidR="009D5C86">
        <w:rPr>
          <w:sz w:val="24"/>
          <w:szCs w:val="24"/>
        </w:rPr>
        <w:t>vencimiento</w:t>
      </w:r>
      <w:proofErr w:type="spellEnd"/>
      <w:r w:rsidR="009D5C86">
        <w:rPr>
          <w:sz w:val="24"/>
          <w:szCs w:val="24"/>
        </w:rPr>
        <w:t xml:space="preserve"> para </w:t>
      </w:r>
      <w:proofErr w:type="spellStart"/>
      <w:r w:rsidR="009D5C86">
        <w:rPr>
          <w:sz w:val="24"/>
          <w:szCs w:val="24"/>
        </w:rPr>
        <w:t>presentarse</w:t>
      </w:r>
      <w:proofErr w:type="spellEnd"/>
      <w:r w:rsidR="009D5C86">
        <w:rPr>
          <w:sz w:val="24"/>
          <w:szCs w:val="24"/>
        </w:rPr>
        <w:t xml:space="preserve"> a </w:t>
      </w:r>
      <w:proofErr w:type="spellStart"/>
      <w:r w:rsidR="009D5C86">
        <w:rPr>
          <w:sz w:val="24"/>
          <w:szCs w:val="24"/>
        </w:rPr>
        <w:t>verificar</w:t>
      </w:r>
      <w:proofErr w:type="spellEnd"/>
      <w:r w:rsidR="009D5C86">
        <w:rPr>
          <w:sz w:val="24"/>
          <w:szCs w:val="24"/>
        </w:rPr>
        <w:t xml:space="preserve"> el </w:t>
      </w:r>
      <w:proofErr w:type="spellStart"/>
      <w:r w:rsidR="009D5C86">
        <w:rPr>
          <w:sz w:val="24"/>
          <w:szCs w:val="24"/>
        </w:rPr>
        <w:t>crédito</w:t>
      </w:r>
      <w:proofErr w:type="spellEnd"/>
      <w:r w:rsidR="009D5C86">
        <w:rPr>
          <w:sz w:val="24"/>
          <w:szCs w:val="24"/>
        </w:rPr>
        <w:t xml:space="preserve"> (11/11/2025), o </w:t>
      </w:r>
      <w:proofErr w:type="spellStart"/>
      <w:r w:rsidR="009D5C86">
        <w:rPr>
          <w:sz w:val="24"/>
          <w:szCs w:val="24"/>
        </w:rPr>
        <w:t>en</w:t>
      </w:r>
      <w:proofErr w:type="spellEnd"/>
      <w:r w:rsidRPr="000E692A">
        <w:rPr>
          <w:sz w:val="24"/>
          <w:szCs w:val="24"/>
        </w:rPr>
        <w:t xml:space="preserve"> </w:t>
      </w:r>
      <w:proofErr w:type="spellStart"/>
      <w:r w:rsidRPr="000E692A">
        <w:rPr>
          <w:sz w:val="24"/>
          <w:szCs w:val="24"/>
        </w:rPr>
        <w:t>tres</w:t>
      </w:r>
      <w:proofErr w:type="spellEnd"/>
      <w:r w:rsidRPr="000E692A">
        <w:rPr>
          <w:sz w:val="24"/>
          <w:szCs w:val="24"/>
        </w:rPr>
        <w:t xml:space="preserve"> (3) </w:t>
      </w:r>
      <w:proofErr w:type="spellStart"/>
      <w:r w:rsidRPr="000E692A">
        <w:rPr>
          <w:sz w:val="24"/>
          <w:szCs w:val="24"/>
        </w:rPr>
        <w:t>cuotas</w:t>
      </w:r>
      <w:proofErr w:type="spellEnd"/>
      <w:r w:rsidRPr="000E692A">
        <w:rPr>
          <w:sz w:val="24"/>
          <w:szCs w:val="24"/>
        </w:rPr>
        <w:t xml:space="preserve">, </w:t>
      </w:r>
      <w:proofErr w:type="spellStart"/>
      <w:r w:rsidRPr="000E692A">
        <w:rPr>
          <w:sz w:val="24"/>
          <w:szCs w:val="24"/>
        </w:rPr>
        <w:t>conforme</w:t>
      </w:r>
      <w:proofErr w:type="spellEnd"/>
      <w:r w:rsidRPr="000E692A">
        <w:rPr>
          <w:sz w:val="24"/>
          <w:szCs w:val="24"/>
        </w:rPr>
        <w:t xml:space="preserve"> al siguiente cronograma:</w:t>
      </w:r>
      <w:r w:rsidRPr="000E692A">
        <w:rPr>
          <w:sz w:val="24"/>
          <w:szCs w:val="24"/>
        </w:rPr>
        <w:br/>
        <w:t>1. Primer pago: antes del día 11 de noviembre de 2025, por la suma de U$S 833.</w:t>
      </w:r>
      <w:r w:rsidRPr="000E692A">
        <w:rPr>
          <w:sz w:val="24"/>
          <w:szCs w:val="24"/>
        </w:rPr>
        <w:br/>
        <w:t xml:space="preserve">2. Segundo pago: antes </w:t>
      </w:r>
      <w:proofErr w:type="gramStart"/>
      <w:r w:rsidRPr="000E692A">
        <w:rPr>
          <w:sz w:val="24"/>
          <w:szCs w:val="24"/>
        </w:rPr>
        <w:t>del</w:t>
      </w:r>
      <w:proofErr w:type="gramEnd"/>
      <w:r w:rsidRPr="000E692A">
        <w:rPr>
          <w:sz w:val="24"/>
          <w:szCs w:val="24"/>
        </w:rPr>
        <w:t xml:space="preserve"> día 25 de junio de 2026, por la suma de U$S 833.</w:t>
      </w:r>
      <w:r w:rsidRPr="000E692A">
        <w:rPr>
          <w:sz w:val="24"/>
          <w:szCs w:val="24"/>
        </w:rPr>
        <w:br/>
        <w:t xml:space="preserve">3. Tercer pago: antes </w:t>
      </w:r>
      <w:proofErr w:type="gramStart"/>
      <w:r w:rsidRPr="000E692A">
        <w:rPr>
          <w:sz w:val="24"/>
          <w:szCs w:val="24"/>
        </w:rPr>
        <w:t>del</w:t>
      </w:r>
      <w:proofErr w:type="gramEnd"/>
      <w:r w:rsidRPr="000E692A">
        <w:rPr>
          <w:sz w:val="24"/>
          <w:szCs w:val="24"/>
        </w:rPr>
        <w:t xml:space="preserve"> día 18 de diciembre de 2026, por la suma de U$S 834.</w:t>
      </w:r>
      <w:r w:rsidRPr="000E692A">
        <w:rPr>
          <w:sz w:val="24"/>
          <w:szCs w:val="24"/>
        </w:rPr>
        <w:br/>
      </w:r>
      <w:r w:rsidRPr="000E692A">
        <w:rPr>
          <w:sz w:val="24"/>
          <w:szCs w:val="24"/>
        </w:rPr>
        <w:br/>
        <w:t xml:space="preserve">El </w:t>
      </w:r>
      <w:proofErr w:type="spellStart"/>
      <w:r w:rsidRPr="000E692A">
        <w:rPr>
          <w:sz w:val="24"/>
          <w:szCs w:val="24"/>
        </w:rPr>
        <w:t>Cliente</w:t>
      </w:r>
      <w:proofErr w:type="spellEnd"/>
      <w:r w:rsidRPr="000E692A">
        <w:rPr>
          <w:sz w:val="24"/>
          <w:szCs w:val="24"/>
        </w:rPr>
        <w:t xml:space="preserve"> </w:t>
      </w:r>
      <w:proofErr w:type="spellStart"/>
      <w:r w:rsidR="00985CC7">
        <w:rPr>
          <w:sz w:val="24"/>
          <w:szCs w:val="24"/>
        </w:rPr>
        <w:t>también</w:t>
      </w:r>
      <w:proofErr w:type="spellEnd"/>
      <w:r w:rsidR="00985CC7">
        <w:rPr>
          <w:sz w:val="24"/>
          <w:szCs w:val="24"/>
        </w:rPr>
        <w:t xml:space="preserve"> </w:t>
      </w:r>
      <w:proofErr w:type="spellStart"/>
      <w:r w:rsidRPr="000E692A">
        <w:rPr>
          <w:sz w:val="24"/>
          <w:szCs w:val="24"/>
        </w:rPr>
        <w:t>podrá</w:t>
      </w:r>
      <w:proofErr w:type="spellEnd"/>
      <w:r w:rsidRPr="000E692A">
        <w:rPr>
          <w:sz w:val="24"/>
          <w:szCs w:val="24"/>
        </w:rPr>
        <w:t xml:space="preserve"> </w:t>
      </w:r>
      <w:proofErr w:type="spellStart"/>
      <w:r w:rsidRPr="000E692A">
        <w:rPr>
          <w:sz w:val="24"/>
          <w:szCs w:val="24"/>
        </w:rPr>
        <w:t>adelantar</w:t>
      </w:r>
      <w:proofErr w:type="spellEnd"/>
      <w:r w:rsidRPr="000E692A">
        <w:rPr>
          <w:sz w:val="24"/>
          <w:szCs w:val="24"/>
        </w:rPr>
        <w:t xml:space="preserve"> total o parcialmente las cuotas si lo considera conveniente.</w:t>
      </w:r>
      <w:r w:rsidRPr="000E692A">
        <w:rPr>
          <w:sz w:val="24"/>
          <w:szCs w:val="24"/>
        </w:rPr>
        <w:br/>
      </w:r>
      <w:r w:rsidRPr="000E692A">
        <w:rPr>
          <w:sz w:val="24"/>
          <w:szCs w:val="24"/>
        </w:rPr>
        <w:br/>
        <w:t xml:space="preserve">TERCERA - </w:t>
      </w:r>
      <w:proofErr w:type="spellStart"/>
      <w:r w:rsidRPr="000E692A">
        <w:rPr>
          <w:sz w:val="24"/>
          <w:szCs w:val="24"/>
        </w:rPr>
        <w:t>Exclusiones</w:t>
      </w:r>
      <w:proofErr w:type="spellEnd"/>
      <w:r w:rsidRPr="000E692A">
        <w:rPr>
          <w:sz w:val="24"/>
          <w:szCs w:val="24"/>
        </w:rPr>
        <w:br/>
        <w:t xml:space="preserve">Los </w:t>
      </w:r>
      <w:proofErr w:type="spellStart"/>
      <w:r w:rsidRPr="000E692A">
        <w:rPr>
          <w:sz w:val="24"/>
          <w:szCs w:val="24"/>
        </w:rPr>
        <w:t>honorarios</w:t>
      </w:r>
      <w:proofErr w:type="spellEnd"/>
      <w:r w:rsidRPr="000E692A">
        <w:rPr>
          <w:sz w:val="24"/>
          <w:szCs w:val="24"/>
        </w:rPr>
        <w:t xml:space="preserve"> </w:t>
      </w:r>
      <w:proofErr w:type="spellStart"/>
      <w:r w:rsidRPr="000E692A">
        <w:rPr>
          <w:sz w:val="24"/>
          <w:szCs w:val="24"/>
        </w:rPr>
        <w:t>aquí</w:t>
      </w:r>
      <w:proofErr w:type="spellEnd"/>
      <w:r w:rsidRPr="000E692A">
        <w:rPr>
          <w:sz w:val="24"/>
          <w:szCs w:val="24"/>
        </w:rPr>
        <w:t xml:space="preserve"> </w:t>
      </w:r>
      <w:proofErr w:type="spellStart"/>
      <w:r w:rsidRPr="000E692A">
        <w:rPr>
          <w:sz w:val="24"/>
          <w:szCs w:val="24"/>
        </w:rPr>
        <w:t>convenidos</w:t>
      </w:r>
      <w:proofErr w:type="spellEnd"/>
      <w:r w:rsidRPr="000E692A">
        <w:rPr>
          <w:sz w:val="24"/>
          <w:szCs w:val="24"/>
        </w:rPr>
        <w:t xml:space="preserve"> no </w:t>
      </w:r>
      <w:proofErr w:type="spellStart"/>
      <w:r w:rsidRPr="000E692A">
        <w:rPr>
          <w:sz w:val="24"/>
          <w:szCs w:val="24"/>
        </w:rPr>
        <w:t>incluyen</w:t>
      </w:r>
      <w:proofErr w:type="spellEnd"/>
      <w:proofErr w:type="gramStart"/>
      <w:r w:rsidRPr="000E692A">
        <w:rPr>
          <w:sz w:val="24"/>
          <w:szCs w:val="24"/>
        </w:rPr>
        <w:t>:</w:t>
      </w:r>
      <w:proofErr w:type="gramEnd"/>
      <w:r w:rsidRPr="000E692A">
        <w:rPr>
          <w:sz w:val="24"/>
          <w:szCs w:val="24"/>
        </w:rPr>
        <w:br/>
        <w:t>- Costos judiciales (</w:t>
      </w:r>
      <w:proofErr w:type="spellStart"/>
      <w:r w:rsidRPr="000E692A">
        <w:rPr>
          <w:sz w:val="24"/>
          <w:szCs w:val="24"/>
        </w:rPr>
        <w:t>tas</w:t>
      </w:r>
      <w:r w:rsidR="00985CC7">
        <w:rPr>
          <w:sz w:val="24"/>
          <w:szCs w:val="24"/>
        </w:rPr>
        <w:t>a</w:t>
      </w:r>
      <w:proofErr w:type="spellEnd"/>
      <w:r w:rsidR="00985CC7">
        <w:rPr>
          <w:sz w:val="24"/>
          <w:szCs w:val="24"/>
        </w:rPr>
        <w:t xml:space="preserve"> de </w:t>
      </w:r>
      <w:proofErr w:type="spellStart"/>
      <w:r w:rsidR="00985CC7">
        <w:rPr>
          <w:sz w:val="24"/>
          <w:szCs w:val="24"/>
        </w:rPr>
        <w:t>justicia</w:t>
      </w:r>
      <w:proofErr w:type="spellEnd"/>
      <w:r w:rsidR="00985CC7">
        <w:rPr>
          <w:sz w:val="24"/>
          <w:szCs w:val="24"/>
        </w:rPr>
        <w:t xml:space="preserve">, </w:t>
      </w:r>
      <w:proofErr w:type="spellStart"/>
      <w:r w:rsidR="00985CC7">
        <w:rPr>
          <w:sz w:val="24"/>
          <w:szCs w:val="24"/>
        </w:rPr>
        <w:t>aportes</w:t>
      </w:r>
      <w:proofErr w:type="spellEnd"/>
      <w:r w:rsidR="00985CC7">
        <w:rPr>
          <w:sz w:val="24"/>
          <w:szCs w:val="24"/>
        </w:rPr>
        <w:t xml:space="preserve"> de </w:t>
      </w:r>
      <w:proofErr w:type="spellStart"/>
      <w:r w:rsidR="00985CC7">
        <w:rPr>
          <w:sz w:val="24"/>
          <w:szCs w:val="24"/>
        </w:rPr>
        <w:t>caja</w:t>
      </w:r>
      <w:proofErr w:type="spellEnd"/>
      <w:r w:rsidR="00985CC7">
        <w:rPr>
          <w:sz w:val="24"/>
          <w:szCs w:val="24"/>
        </w:rPr>
        <w:t xml:space="preserve"> de </w:t>
      </w:r>
      <w:proofErr w:type="spellStart"/>
      <w:r w:rsidR="00985CC7">
        <w:rPr>
          <w:sz w:val="24"/>
          <w:szCs w:val="24"/>
        </w:rPr>
        <w:t>abogados</w:t>
      </w:r>
      <w:proofErr w:type="spellEnd"/>
      <w:r w:rsidRPr="000E692A">
        <w:rPr>
          <w:sz w:val="24"/>
          <w:szCs w:val="24"/>
        </w:rPr>
        <w:t xml:space="preserve">, </w:t>
      </w:r>
      <w:proofErr w:type="spellStart"/>
      <w:r w:rsidRPr="000E692A">
        <w:rPr>
          <w:sz w:val="24"/>
          <w:szCs w:val="24"/>
        </w:rPr>
        <w:t>sellados</w:t>
      </w:r>
      <w:proofErr w:type="spellEnd"/>
      <w:r w:rsidR="00985CC7">
        <w:rPr>
          <w:sz w:val="24"/>
          <w:szCs w:val="24"/>
        </w:rPr>
        <w:t xml:space="preserve">, </w:t>
      </w:r>
      <w:proofErr w:type="spellStart"/>
      <w:r w:rsidR="00985CC7">
        <w:rPr>
          <w:sz w:val="24"/>
          <w:szCs w:val="24"/>
        </w:rPr>
        <w:t>publicaciones</w:t>
      </w:r>
      <w:proofErr w:type="spellEnd"/>
      <w:r w:rsidR="00985CC7">
        <w:rPr>
          <w:sz w:val="24"/>
          <w:szCs w:val="24"/>
        </w:rPr>
        <w:t xml:space="preserve"> </w:t>
      </w:r>
      <w:proofErr w:type="spellStart"/>
      <w:r w:rsidR="00985CC7">
        <w:rPr>
          <w:sz w:val="24"/>
          <w:szCs w:val="24"/>
        </w:rPr>
        <w:t>por</w:t>
      </w:r>
      <w:proofErr w:type="spellEnd"/>
      <w:r w:rsidR="00985CC7">
        <w:rPr>
          <w:sz w:val="24"/>
          <w:szCs w:val="24"/>
        </w:rPr>
        <w:t xml:space="preserve"> </w:t>
      </w:r>
      <w:proofErr w:type="spellStart"/>
      <w:r w:rsidR="00985CC7">
        <w:rPr>
          <w:sz w:val="24"/>
          <w:szCs w:val="24"/>
        </w:rPr>
        <w:t>edictos</w:t>
      </w:r>
      <w:proofErr w:type="spellEnd"/>
      <w:r w:rsidR="00985CC7">
        <w:rPr>
          <w:sz w:val="24"/>
          <w:szCs w:val="24"/>
        </w:rPr>
        <w:t xml:space="preserve">, </w:t>
      </w:r>
      <w:proofErr w:type="spellStart"/>
      <w:r w:rsidR="00985CC7">
        <w:rPr>
          <w:sz w:val="24"/>
          <w:szCs w:val="24"/>
        </w:rPr>
        <w:t>pedidos</w:t>
      </w:r>
      <w:proofErr w:type="spellEnd"/>
      <w:r w:rsidR="00985CC7">
        <w:rPr>
          <w:sz w:val="24"/>
          <w:szCs w:val="24"/>
        </w:rPr>
        <w:t xml:space="preserve"> de </w:t>
      </w:r>
      <w:proofErr w:type="spellStart"/>
      <w:r w:rsidR="00985CC7">
        <w:rPr>
          <w:sz w:val="24"/>
          <w:szCs w:val="24"/>
        </w:rPr>
        <w:t>informes</w:t>
      </w:r>
      <w:proofErr w:type="spellEnd"/>
      <w:r w:rsidR="00985CC7">
        <w:rPr>
          <w:sz w:val="24"/>
          <w:szCs w:val="24"/>
        </w:rPr>
        <w:t xml:space="preserve">, </w:t>
      </w:r>
      <w:proofErr w:type="spellStart"/>
      <w:r w:rsidR="00985CC7">
        <w:rPr>
          <w:sz w:val="24"/>
          <w:szCs w:val="24"/>
        </w:rPr>
        <w:t>honorarios</w:t>
      </w:r>
      <w:proofErr w:type="spellEnd"/>
      <w:r w:rsidR="00985CC7">
        <w:rPr>
          <w:sz w:val="24"/>
          <w:szCs w:val="24"/>
        </w:rPr>
        <w:t xml:space="preserve"> de </w:t>
      </w:r>
      <w:proofErr w:type="spellStart"/>
      <w:r w:rsidR="00985CC7">
        <w:rPr>
          <w:sz w:val="24"/>
          <w:szCs w:val="24"/>
        </w:rPr>
        <w:t>terceros</w:t>
      </w:r>
      <w:proofErr w:type="spellEnd"/>
      <w:r w:rsidR="00985CC7">
        <w:rPr>
          <w:sz w:val="24"/>
          <w:szCs w:val="24"/>
        </w:rPr>
        <w:t>,</w:t>
      </w:r>
      <w:r w:rsidRPr="000E692A">
        <w:rPr>
          <w:sz w:val="24"/>
          <w:szCs w:val="24"/>
        </w:rPr>
        <w:t xml:space="preserve"> </w:t>
      </w:r>
      <w:proofErr w:type="spellStart"/>
      <w:r w:rsidRPr="000E692A">
        <w:rPr>
          <w:sz w:val="24"/>
          <w:szCs w:val="24"/>
        </w:rPr>
        <w:t>ni</w:t>
      </w:r>
      <w:proofErr w:type="spellEnd"/>
      <w:r w:rsidRPr="000E692A">
        <w:rPr>
          <w:sz w:val="24"/>
          <w:szCs w:val="24"/>
        </w:rPr>
        <w:t xml:space="preserve"> </w:t>
      </w:r>
      <w:proofErr w:type="spellStart"/>
      <w:r w:rsidRPr="000E692A">
        <w:rPr>
          <w:sz w:val="24"/>
          <w:szCs w:val="24"/>
        </w:rPr>
        <w:t>aportes</w:t>
      </w:r>
      <w:proofErr w:type="spellEnd"/>
      <w:r w:rsidRPr="000E692A">
        <w:rPr>
          <w:sz w:val="24"/>
          <w:szCs w:val="24"/>
        </w:rPr>
        <w:t xml:space="preserve"> </w:t>
      </w:r>
      <w:proofErr w:type="spellStart"/>
      <w:r w:rsidRPr="000E692A">
        <w:rPr>
          <w:sz w:val="24"/>
          <w:szCs w:val="24"/>
        </w:rPr>
        <w:t>colegiales</w:t>
      </w:r>
      <w:proofErr w:type="spellEnd"/>
      <w:r w:rsidRPr="000E692A">
        <w:rPr>
          <w:sz w:val="24"/>
          <w:szCs w:val="24"/>
        </w:rPr>
        <w:t>).</w:t>
      </w:r>
      <w:r w:rsidRPr="000E692A">
        <w:rPr>
          <w:sz w:val="24"/>
          <w:szCs w:val="24"/>
        </w:rPr>
        <w:br/>
        <w:t xml:space="preserve">- </w:t>
      </w:r>
      <w:proofErr w:type="spellStart"/>
      <w:r w:rsidR="00985CC7">
        <w:rPr>
          <w:sz w:val="24"/>
          <w:szCs w:val="24"/>
        </w:rPr>
        <w:t>Tampoco</w:t>
      </w:r>
      <w:proofErr w:type="spellEnd"/>
      <w:r w:rsidR="00985CC7">
        <w:rPr>
          <w:sz w:val="24"/>
          <w:szCs w:val="24"/>
        </w:rPr>
        <w:t xml:space="preserve"> </w:t>
      </w:r>
      <w:proofErr w:type="spellStart"/>
      <w:r w:rsidR="00985CC7">
        <w:rPr>
          <w:sz w:val="24"/>
          <w:szCs w:val="24"/>
        </w:rPr>
        <w:t>incluyen</w:t>
      </w:r>
      <w:proofErr w:type="spellEnd"/>
      <w:r w:rsidR="00985CC7">
        <w:rPr>
          <w:sz w:val="24"/>
          <w:szCs w:val="24"/>
        </w:rPr>
        <w:t xml:space="preserve"> </w:t>
      </w:r>
      <w:proofErr w:type="spellStart"/>
      <w:r w:rsidR="00985CC7">
        <w:rPr>
          <w:sz w:val="24"/>
          <w:szCs w:val="24"/>
        </w:rPr>
        <w:t>los</w:t>
      </w:r>
      <w:proofErr w:type="spellEnd"/>
      <w:r w:rsidR="00985CC7">
        <w:rPr>
          <w:sz w:val="24"/>
          <w:szCs w:val="24"/>
        </w:rPr>
        <w:t xml:space="preserve"> </w:t>
      </w:r>
      <w:proofErr w:type="spellStart"/>
      <w:r w:rsidR="00985CC7">
        <w:rPr>
          <w:sz w:val="24"/>
          <w:szCs w:val="24"/>
        </w:rPr>
        <w:t>e</w:t>
      </w:r>
      <w:r w:rsidRPr="000E692A">
        <w:rPr>
          <w:sz w:val="24"/>
          <w:szCs w:val="24"/>
        </w:rPr>
        <w:t>ventuales</w:t>
      </w:r>
      <w:proofErr w:type="spellEnd"/>
      <w:r w:rsidRPr="000E692A">
        <w:rPr>
          <w:sz w:val="24"/>
          <w:szCs w:val="24"/>
        </w:rPr>
        <w:t xml:space="preserve"> </w:t>
      </w:r>
      <w:proofErr w:type="spellStart"/>
      <w:r w:rsidRPr="000E692A">
        <w:rPr>
          <w:sz w:val="24"/>
          <w:szCs w:val="24"/>
        </w:rPr>
        <w:t>gastos</w:t>
      </w:r>
      <w:proofErr w:type="spellEnd"/>
      <w:r w:rsidRPr="000E692A">
        <w:rPr>
          <w:sz w:val="24"/>
          <w:szCs w:val="24"/>
        </w:rPr>
        <w:t xml:space="preserve"> </w:t>
      </w:r>
      <w:proofErr w:type="spellStart"/>
      <w:r w:rsidR="00985CC7">
        <w:rPr>
          <w:sz w:val="24"/>
          <w:szCs w:val="24"/>
        </w:rPr>
        <w:t>derivados</w:t>
      </w:r>
      <w:proofErr w:type="spellEnd"/>
      <w:r w:rsidR="00985CC7">
        <w:rPr>
          <w:sz w:val="24"/>
          <w:szCs w:val="24"/>
        </w:rPr>
        <w:t xml:space="preserve"> de </w:t>
      </w:r>
      <w:proofErr w:type="spellStart"/>
      <w:r w:rsidR="00985CC7">
        <w:rPr>
          <w:sz w:val="24"/>
          <w:szCs w:val="24"/>
        </w:rPr>
        <w:t>apelaciones</w:t>
      </w:r>
      <w:proofErr w:type="spellEnd"/>
      <w:r w:rsidRPr="000E692A">
        <w:rPr>
          <w:sz w:val="24"/>
          <w:szCs w:val="24"/>
        </w:rPr>
        <w:t xml:space="preserve"> u </w:t>
      </w:r>
      <w:proofErr w:type="spellStart"/>
      <w:r w:rsidRPr="000E692A">
        <w:rPr>
          <w:sz w:val="24"/>
          <w:szCs w:val="24"/>
        </w:rPr>
        <w:t>otras</w:t>
      </w:r>
      <w:proofErr w:type="spellEnd"/>
      <w:r w:rsidRPr="000E692A">
        <w:rPr>
          <w:sz w:val="24"/>
          <w:szCs w:val="24"/>
        </w:rPr>
        <w:t xml:space="preserve"> </w:t>
      </w:r>
      <w:proofErr w:type="spellStart"/>
      <w:r w:rsidRPr="000E692A">
        <w:rPr>
          <w:sz w:val="24"/>
          <w:szCs w:val="24"/>
        </w:rPr>
        <w:t>incidencias</w:t>
      </w:r>
      <w:proofErr w:type="spellEnd"/>
      <w:r w:rsidRPr="000E692A">
        <w:rPr>
          <w:sz w:val="24"/>
          <w:szCs w:val="24"/>
        </w:rPr>
        <w:t xml:space="preserve"> </w:t>
      </w:r>
      <w:proofErr w:type="spellStart"/>
      <w:r w:rsidRPr="000E692A">
        <w:rPr>
          <w:sz w:val="24"/>
          <w:szCs w:val="24"/>
        </w:rPr>
        <w:t>procesales</w:t>
      </w:r>
      <w:proofErr w:type="spellEnd"/>
      <w:r w:rsidRPr="000E692A">
        <w:rPr>
          <w:sz w:val="24"/>
          <w:szCs w:val="24"/>
        </w:rPr>
        <w:t xml:space="preserve"> </w:t>
      </w:r>
      <w:proofErr w:type="spellStart"/>
      <w:r w:rsidRPr="000E692A">
        <w:rPr>
          <w:sz w:val="24"/>
          <w:szCs w:val="24"/>
        </w:rPr>
        <w:t>posterior</w:t>
      </w:r>
      <w:r w:rsidR="00985CC7">
        <w:rPr>
          <w:sz w:val="24"/>
          <w:szCs w:val="24"/>
        </w:rPr>
        <w:t>es</w:t>
      </w:r>
      <w:proofErr w:type="spellEnd"/>
      <w:r w:rsidR="00985CC7">
        <w:rPr>
          <w:sz w:val="24"/>
          <w:szCs w:val="24"/>
        </w:rPr>
        <w:t xml:space="preserve"> al </w:t>
      </w:r>
      <w:proofErr w:type="spellStart"/>
      <w:r w:rsidR="00985CC7">
        <w:rPr>
          <w:sz w:val="24"/>
          <w:szCs w:val="24"/>
        </w:rPr>
        <w:t>dictado</w:t>
      </w:r>
      <w:proofErr w:type="spellEnd"/>
      <w:r w:rsidR="00985CC7">
        <w:rPr>
          <w:sz w:val="24"/>
          <w:szCs w:val="24"/>
        </w:rPr>
        <w:t xml:space="preserve"> de la </w:t>
      </w:r>
      <w:proofErr w:type="spellStart"/>
      <w:r w:rsidR="00985CC7">
        <w:rPr>
          <w:sz w:val="24"/>
          <w:szCs w:val="24"/>
        </w:rPr>
        <w:t>sentencia</w:t>
      </w:r>
      <w:proofErr w:type="spellEnd"/>
      <w:r w:rsidR="00985CC7">
        <w:rPr>
          <w:sz w:val="24"/>
          <w:szCs w:val="24"/>
        </w:rPr>
        <w:t xml:space="preserve"> </w:t>
      </w:r>
      <w:proofErr w:type="spellStart"/>
      <w:r w:rsidR="00985CC7">
        <w:rPr>
          <w:sz w:val="24"/>
          <w:szCs w:val="24"/>
        </w:rPr>
        <w:t>en</w:t>
      </w:r>
      <w:proofErr w:type="spellEnd"/>
      <w:r w:rsidR="00985CC7">
        <w:rPr>
          <w:sz w:val="24"/>
          <w:szCs w:val="24"/>
        </w:rPr>
        <w:t xml:space="preserve"> </w:t>
      </w:r>
      <w:proofErr w:type="spellStart"/>
      <w:r w:rsidR="00985CC7">
        <w:rPr>
          <w:sz w:val="24"/>
          <w:szCs w:val="24"/>
        </w:rPr>
        <w:t>los</w:t>
      </w:r>
      <w:proofErr w:type="spellEnd"/>
      <w:r w:rsidR="00985CC7">
        <w:rPr>
          <w:sz w:val="24"/>
          <w:szCs w:val="24"/>
        </w:rPr>
        <w:t xml:space="preserve"> </w:t>
      </w:r>
      <w:proofErr w:type="spellStart"/>
      <w:r w:rsidR="00985CC7">
        <w:rPr>
          <w:sz w:val="24"/>
          <w:szCs w:val="24"/>
        </w:rPr>
        <w:t>autos</w:t>
      </w:r>
      <w:proofErr w:type="spellEnd"/>
      <w:r w:rsidR="00985CC7">
        <w:rPr>
          <w:sz w:val="24"/>
          <w:szCs w:val="24"/>
        </w:rPr>
        <w:t xml:space="preserve"> de </w:t>
      </w:r>
      <w:proofErr w:type="spellStart"/>
      <w:r w:rsidR="00985CC7">
        <w:rPr>
          <w:sz w:val="24"/>
          <w:szCs w:val="24"/>
        </w:rPr>
        <w:t>referencia</w:t>
      </w:r>
      <w:proofErr w:type="spellEnd"/>
      <w:r w:rsidRPr="000E692A">
        <w:rPr>
          <w:sz w:val="24"/>
          <w:szCs w:val="24"/>
        </w:rPr>
        <w:t>.</w:t>
      </w:r>
      <w:r w:rsidRPr="000E692A">
        <w:rPr>
          <w:sz w:val="24"/>
          <w:szCs w:val="24"/>
        </w:rPr>
        <w:br/>
      </w:r>
      <w:r w:rsidRPr="000E692A">
        <w:rPr>
          <w:sz w:val="24"/>
          <w:szCs w:val="24"/>
        </w:rPr>
        <w:br/>
        <w:t xml:space="preserve">En caso de generarse nuevas actuaciones fuera </w:t>
      </w:r>
      <w:proofErr w:type="gramStart"/>
      <w:r w:rsidRPr="000E692A">
        <w:rPr>
          <w:sz w:val="24"/>
          <w:szCs w:val="24"/>
        </w:rPr>
        <w:t>del</w:t>
      </w:r>
      <w:proofErr w:type="gramEnd"/>
      <w:r w:rsidRPr="000E692A">
        <w:rPr>
          <w:sz w:val="24"/>
          <w:szCs w:val="24"/>
        </w:rPr>
        <w:t xml:space="preserve"> alcance temporal o material de este acuerdo, las mismas serán presupuestadas y pactadas por separado.</w:t>
      </w:r>
      <w:r w:rsidRPr="000E692A">
        <w:rPr>
          <w:sz w:val="24"/>
          <w:szCs w:val="24"/>
        </w:rPr>
        <w:br/>
      </w:r>
      <w:r w:rsidRPr="000E692A">
        <w:rPr>
          <w:sz w:val="24"/>
          <w:szCs w:val="24"/>
        </w:rPr>
        <w:br/>
      </w:r>
    </w:p>
    <w:p w:rsidR="00985CC7" w:rsidRDefault="00985CC7" w:rsidP="004E335C">
      <w:pPr>
        <w:rPr>
          <w:sz w:val="24"/>
          <w:szCs w:val="24"/>
        </w:rPr>
      </w:pPr>
    </w:p>
    <w:p w:rsidR="00F03D1D" w:rsidRDefault="000A17AD" w:rsidP="004E335C">
      <w:pPr>
        <w:rPr>
          <w:sz w:val="24"/>
          <w:szCs w:val="24"/>
        </w:rPr>
      </w:pPr>
      <w:r w:rsidRPr="000E692A">
        <w:rPr>
          <w:sz w:val="24"/>
          <w:szCs w:val="24"/>
        </w:rPr>
        <w:t>CUARTA - Forma de pago</w:t>
      </w:r>
      <w:r w:rsidRPr="000E692A">
        <w:rPr>
          <w:sz w:val="24"/>
          <w:szCs w:val="24"/>
        </w:rPr>
        <w:br/>
        <w:t xml:space="preserve">Los pagos se realizarán en dólares estadounidenses o en su equivalente en pesos argentinos, según el tipo de cambio vendedor </w:t>
      </w:r>
      <w:proofErr w:type="gramStart"/>
      <w:r w:rsidRPr="000E692A">
        <w:rPr>
          <w:sz w:val="24"/>
          <w:szCs w:val="24"/>
        </w:rPr>
        <w:t>del</w:t>
      </w:r>
      <w:proofErr w:type="gramEnd"/>
      <w:r w:rsidRPr="000E692A">
        <w:rPr>
          <w:sz w:val="24"/>
          <w:szCs w:val="24"/>
        </w:rPr>
        <w:t xml:space="preserve"> Banco Nación al momento del pago, mediante transferencia bancaria, </w:t>
      </w:r>
      <w:proofErr w:type="spellStart"/>
      <w:r w:rsidRPr="000E692A">
        <w:rPr>
          <w:sz w:val="24"/>
          <w:szCs w:val="24"/>
        </w:rPr>
        <w:t>pago</w:t>
      </w:r>
      <w:proofErr w:type="spellEnd"/>
      <w:r w:rsidRPr="000E692A">
        <w:rPr>
          <w:sz w:val="24"/>
          <w:szCs w:val="24"/>
        </w:rPr>
        <w:t xml:space="preserve"> </w:t>
      </w:r>
      <w:proofErr w:type="spellStart"/>
      <w:r w:rsidRPr="000E692A">
        <w:rPr>
          <w:sz w:val="24"/>
          <w:szCs w:val="24"/>
        </w:rPr>
        <w:t>electrónico</w:t>
      </w:r>
      <w:proofErr w:type="spellEnd"/>
      <w:r w:rsidRPr="000E692A">
        <w:rPr>
          <w:sz w:val="24"/>
          <w:szCs w:val="24"/>
        </w:rPr>
        <w:t xml:space="preserve"> o </w:t>
      </w:r>
      <w:proofErr w:type="spellStart"/>
      <w:r w:rsidRPr="000E692A">
        <w:rPr>
          <w:sz w:val="24"/>
          <w:szCs w:val="24"/>
        </w:rPr>
        <w:t>efectivo</w:t>
      </w:r>
      <w:proofErr w:type="spellEnd"/>
      <w:r w:rsidRPr="000E692A">
        <w:rPr>
          <w:sz w:val="24"/>
          <w:szCs w:val="24"/>
        </w:rPr>
        <w:t xml:space="preserve"> contra </w:t>
      </w:r>
      <w:proofErr w:type="spellStart"/>
      <w:r w:rsidRPr="000E692A">
        <w:rPr>
          <w:sz w:val="24"/>
          <w:szCs w:val="24"/>
        </w:rPr>
        <w:t>recibo</w:t>
      </w:r>
      <w:proofErr w:type="spellEnd"/>
      <w:r w:rsidRPr="000E692A">
        <w:rPr>
          <w:sz w:val="24"/>
          <w:szCs w:val="24"/>
        </w:rPr>
        <w:t>.</w:t>
      </w:r>
      <w:r w:rsidR="00985CC7">
        <w:rPr>
          <w:sz w:val="24"/>
          <w:szCs w:val="24"/>
        </w:rPr>
        <w:t xml:space="preserve"> Los </w:t>
      </w:r>
      <w:proofErr w:type="spellStart"/>
      <w:r w:rsidR="00985CC7">
        <w:rPr>
          <w:sz w:val="24"/>
          <w:szCs w:val="24"/>
        </w:rPr>
        <w:t>pagos</w:t>
      </w:r>
      <w:proofErr w:type="spellEnd"/>
      <w:r w:rsidR="00985CC7">
        <w:rPr>
          <w:sz w:val="24"/>
          <w:szCs w:val="24"/>
        </w:rPr>
        <w:t xml:space="preserve"> </w:t>
      </w:r>
      <w:proofErr w:type="spellStart"/>
      <w:r w:rsidR="00985CC7">
        <w:rPr>
          <w:sz w:val="24"/>
          <w:szCs w:val="24"/>
        </w:rPr>
        <w:t>totales</w:t>
      </w:r>
      <w:proofErr w:type="spellEnd"/>
      <w:r w:rsidR="00985CC7">
        <w:rPr>
          <w:sz w:val="24"/>
          <w:szCs w:val="24"/>
        </w:rPr>
        <w:t xml:space="preserve"> o </w:t>
      </w:r>
      <w:proofErr w:type="spellStart"/>
      <w:r w:rsidR="00985CC7">
        <w:rPr>
          <w:sz w:val="24"/>
          <w:szCs w:val="24"/>
        </w:rPr>
        <w:t>parciales</w:t>
      </w:r>
      <w:proofErr w:type="spellEnd"/>
      <w:r w:rsidR="00985CC7">
        <w:rPr>
          <w:sz w:val="24"/>
          <w:szCs w:val="24"/>
        </w:rPr>
        <w:t xml:space="preserve"> </w:t>
      </w:r>
      <w:proofErr w:type="spellStart"/>
      <w:r w:rsidR="00985CC7">
        <w:rPr>
          <w:sz w:val="24"/>
          <w:szCs w:val="24"/>
        </w:rPr>
        <w:t>deberán</w:t>
      </w:r>
      <w:proofErr w:type="spellEnd"/>
      <w:r w:rsidR="00985CC7">
        <w:rPr>
          <w:sz w:val="24"/>
          <w:szCs w:val="24"/>
        </w:rPr>
        <w:t xml:space="preserve"> </w:t>
      </w:r>
      <w:proofErr w:type="spellStart"/>
      <w:r w:rsidR="00985CC7">
        <w:rPr>
          <w:sz w:val="24"/>
          <w:szCs w:val="24"/>
        </w:rPr>
        <w:t>realizarse</w:t>
      </w:r>
      <w:proofErr w:type="spellEnd"/>
      <w:r w:rsidR="00985CC7">
        <w:rPr>
          <w:sz w:val="24"/>
          <w:szCs w:val="24"/>
        </w:rPr>
        <w:t xml:space="preserve"> antes </w:t>
      </w:r>
      <w:proofErr w:type="gramStart"/>
      <w:r w:rsidR="00985CC7">
        <w:rPr>
          <w:sz w:val="24"/>
          <w:szCs w:val="24"/>
        </w:rPr>
        <w:t>del</w:t>
      </w:r>
      <w:proofErr w:type="gramEnd"/>
      <w:r w:rsidR="00985CC7">
        <w:rPr>
          <w:sz w:val="24"/>
          <w:szCs w:val="24"/>
        </w:rPr>
        <w:t xml:space="preserve"> </w:t>
      </w:r>
      <w:proofErr w:type="spellStart"/>
      <w:r w:rsidR="00985CC7">
        <w:rPr>
          <w:sz w:val="24"/>
          <w:szCs w:val="24"/>
        </w:rPr>
        <w:t>vencimiento</w:t>
      </w:r>
      <w:proofErr w:type="spellEnd"/>
      <w:r w:rsidR="00985CC7">
        <w:rPr>
          <w:sz w:val="24"/>
          <w:szCs w:val="24"/>
        </w:rPr>
        <w:t xml:space="preserve"> </w:t>
      </w:r>
      <w:proofErr w:type="spellStart"/>
      <w:r w:rsidR="00985CC7">
        <w:rPr>
          <w:sz w:val="24"/>
          <w:szCs w:val="24"/>
        </w:rPr>
        <w:t>consignado</w:t>
      </w:r>
      <w:proofErr w:type="spellEnd"/>
      <w:r w:rsidR="00985CC7">
        <w:rPr>
          <w:sz w:val="24"/>
          <w:szCs w:val="24"/>
        </w:rPr>
        <w:t xml:space="preserve"> </w:t>
      </w:r>
      <w:proofErr w:type="spellStart"/>
      <w:r w:rsidR="00985CC7">
        <w:rPr>
          <w:sz w:val="24"/>
          <w:szCs w:val="24"/>
        </w:rPr>
        <w:t>en</w:t>
      </w:r>
      <w:proofErr w:type="spellEnd"/>
      <w:r w:rsidR="00985CC7">
        <w:rPr>
          <w:sz w:val="24"/>
          <w:szCs w:val="24"/>
        </w:rPr>
        <w:t xml:space="preserve"> la </w:t>
      </w:r>
      <w:proofErr w:type="spellStart"/>
      <w:r w:rsidR="00985CC7">
        <w:rPr>
          <w:sz w:val="24"/>
          <w:szCs w:val="24"/>
        </w:rPr>
        <w:t>cláusula</w:t>
      </w:r>
      <w:proofErr w:type="spellEnd"/>
      <w:r w:rsidR="00985CC7">
        <w:rPr>
          <w:sz w:val="24"/>
          <w:szCs w:val="24"/>
        </w:rPr>
        <w:t xml:space="preserve"> </w:t>
      </w:r>
      <w:proofErr w:type="spellStart"/>
      <w:r w:rsidR="00985CC7">
        <w:rPr>
          <w:sz w:val="24"/>
          <w:szCs w:val="24"/>
        </w:rPr>
        <w:t>segunda</w:t>
      </w:r>
      <w:proofErr w:type="spellEnd"/>
      <w:r w:rsidR="00985CC7">
        <w:rPr>
          <w:sz w:val="24"/>
          <w:szCs w:val="24"/>
        </w:rPr>
        <w:t xml:space="preserve"> a </w:t>
      </w:r>
      <w:proofErr w:type="spellStart"/>
      <w:r w:rsidR="00985CC7">
        <w:rPr>
          <w:sz w:val="24"/>
          <w:szCs w:val="24"/>
        </w:rPr>
        <w:t>cualquieras</w:t>
      </w:r>
      <w:proofErr w:type="spellEnd"/>
      <w:r w:rsidR="00985CC7">
        <w:rPr>
          <w:sz w:val="24"/>
          <w:szCs w:val="24"/>
        </w:rPr>
        <w:t xml:space="preserve"> de las dos </w:t>
      </w:r>
      <w:proofErr w:type="spellStart"/>
      <w:r w:rsidR="00985CC7">
        <w:rPr>
          <w:sz w:val="24"/>
          <w:szCs w:val="24"/>
        </w:rPr>
        <w:t>cuentas</w:t>
      </w:r>
      <w:proofErr w:type="spellEnd"/>
      <w:r w:rsidR="00985CC7">
        <w:rPr>
          <w:sz w:val="24"/>
          <w:szCs w:val="24"/>
        </w:rPr>
        <w:t xml:space="preserve"> </w:t>
      </w:r>
      <w:proofErr w:type="spellStart"/>
      <w:r w:rsidR="00985CC7">
        <w:rPr>
          <w:sz w:val="24"/>
          <w:szCs w:val="24"/>
        </w:rPr>
        <w:t>debiendo</w:t>
      </w:r>
      <w:proofErr w:type="spellEnd"/>
      <w:r w:rsidR="00985CC7">
        <w:rPr>
          <w:sz w:val="24"/>
          <w:szCs w:val="24"/>
        </w:rPr>
        <w:t xml:space="preserve"> </w:t>
      </w:r>
      <w:proofErr w:type="spellStart"/>
      <w:r w:rsidR="00985CC7">
        <w:rPr>
          <w:sz w:val="24"/>
          <w:szCs w:val="24"/>
        </w:rPr>
        <w:t>luego</w:t>
      </w:r>
      <w:proofErr w:type="spellEnd"/>
      <w:r w:rsidR="00985CC7">
        <w:rPr>
          <w:sz w:val="24"/>
          <w:szCs w:val="24"/>
        </w:rPr>
        <w:t xml:space="preserve"> </w:t>
      </w:r>
      <w:proofErr w:type="spellStart"/>
      <w:r w:rsidR="00985CC7">
        <w:rPr>
          <w:sz w:val="24"/>
          <w:szCs w:val="24"/>
        </w:rPr>
        <w:t>enviar</w:t>
      </w:r>
      <w:proofErr w:type="spellEnd"/>
      <w:r w:rsidR="00985CC7">
        <w:rPr>
          <w:sz w:val="24"/>
          <w:szCs w:val="24"/>
        </w:rPr>
        <w:t xml:space="preserve"> </w:t>
      </w:r>
      <w:proofErr w:type="spellStart"/>
      <w:r w:rsidR="00985CC7">
        <w:rPr>
          <w:sz w:val="24"/>
          <w:szCs w:val="24"/>
        </w:rPr>
        <w:t>comprobante</w:t>
      </w:r>
      <w:proofErr w:type="spellEnd"/>
      <w:r w:rsidR="00985CC7">
        <w:rPr>
          <w:sz w:val="24"/>
          <w:szCs w:val="24"/>
        </w:rPr>
        <w:t xml:space="preserve"> de tales </w:t>
      </w:r>
      <w:proofErr w:type="spellStart"/>
      <w:r w:rsidR="00985CC7">
        <w:rPr>
          <w:sz w:val="24"/>
          <w:szCs w:val="24"/>
        </w:rPr>
        <w:t>transferencias</w:t>
      </w:r>
      <w:proofErr w:type="spellEnd"/>
      <w:r w:rsidR="00985CC7">
        <w:rPr>
          <w:sz w:val="24"/>
          <w:szCs w:val="24"/>
        </w:rPr>
        <w:t xml:space="preserve"> al 3515205927 (</w:t>
      </w:r>
      <w:proofErr w:type="spellStart"/>
      <w:r w:rsidR="00985CC7">
        <w:rPr>
          <w:sz w:val="24"/>
          <w:szCs w:val="24"/>
        </w:rPr>
        <w:t>WhatApp</w:t>
      </w:r>
      <w:proofErr w:type="spellEnd"/>
      <w:r w:rsidR="00985CC7">
        <w:rPr>
          <w:sz w:val="24"/>
          <w:szCs w:val="24"/>
        </w:rPr>
        <w:t xml:space="preserve">) o </w:t>
      </w:r>
      <w:proofErr w:type="spellStart"/>
      <w:r w:rsidR="00985CC7">
        <w:rPr>
          <w:sz w:val="24"/>
          <w:szCs w:val="24"/>
        </w:rPr>
        <w:t>cargando</w:t>
      </w:r>
      <w:proofErr w:type="spellEnd"/>
      <w:r w:rsidR="00985CC7">
        <w:rPr>
          <w:sz w:val="24"/>
          <w:szCs w:val="24"/>
        </w:rPr>
        <w:t xml:space="preserve"> el </w:t>
      </w:r>
      <w:proofErr w:type="spellStart"/>
      <w:r w:rsidR="00985CC7">
        <w:rPr>
          <w:sz w:val="24"/>
          <w:szCs w:val="24"/>
        </w:rPr>
        <w:t>mismo</w:t>
      </w:r>
      <w:proofErr w:type="spellEnd"/>
      <w:r w:rsidR="00985CC7">
        <w:rPr>
          <w:sz w:val="24"/>
          <w:szCs w:val="24"/>
        </w:rPr>
        <w:t xml:space="preserve"> </w:t>
      </w:r>
      <w:proofErr w:type="spellStart"/>
      <w:r w:rsidR="00985CC7">
        <w:rPr>
          <w:sz w:val="24"/>
          <w:szCs w:val="24"/>
        </w:rPr>
        <w:t>mediante</w:t>
      </w:r>
      <w:proofErr w:type="spellEnd"/>
      <w:r w:rsidR="00985CC7">
        <w:rPr>
          <w:sz w:val="24"/>
          <w:szCs w:val="24"/>
        </w:rPr>
        <w:t xml:space="preserve"> el ticket de </w:t>
      </w:r>
      <w:proofErr w:type="spellStart"/>
      <w:r w:rsidR="00985CC7">
        <w:rPr>
          <w:sz w:val="24"/>
          <w:szCs w:val="24"/>
        </w:rPr>
        <w:t>su</w:t>
      </w:r>
      <w:proofErr w:type="spellEnd"/>
      <w:r w:rsidR="00985CC7">
        <w:rPr>
          <w:sz w:val="24"/>
          <w:szCs w:val="24"/>
        </w:rPr>
        <w:t xml:space="preserve"> </w:t>
      </w:r>
      <w:proofErr w:type="spellStart"/>
      <w:r w:rsidR="00985CC7">
        <w:rPr>
          <w:sz w:val="24"/>
          <w:szCs w:val="24"/>
        </w:rPr>
        <w:t>caso</w:t>
      </w:r>
      <w:proofErr w:type="spellEnd"/>
      <w:r w:rsidR="00985CC7">
        <w:rPr>
          <w:sz w:val="24"/>
          <w:szCs w:val="24"/>
        </w:rPr>
        <w:t xml:space="preserve">, </w:t>
      </w:r>
      <w:proofErr w:type="spellStart"/>
      <w:r w:rsidR="00985CC7">
        <w:rPr>
          <w:sz w:val="24"/>
          <w:szCs w:val="24"/>
        </w:rPr>
        <w:t>previamente</w:t>
      </w:r>
      <w:proofErr w:type="spellEnd"/>
      <w:r w:rsidR="00985CC7">
        <w:rPr>
          <w:sz w:val="24"/>
          <w:szCs w:val="24"/>
        </w:rPr>
        <w:t xml:space="preserve"> </w:t>
      </w:r>
      <w:proofErr w:type="spellStart"/>
      <w:r w:rsidR="00985CC7">
        <w:rPr>
          <w:sz w:val="24"/>
          <w:szCs w:val="24"/>
        </w:rPr>
        <w:t>abierto</w:t>
      </w:r>
      <w:proofErr w:type="spellEnd"/>
      <w:r w:rsidR="00985CC7">
        <w:rPr>
          <w:sz w:val="24"/>
          <w:szCs w:val="24"/>
        </w:rPr>
        <w:t xml:space="preserve"> </w:t>
      </w:r>
      <w:proofErr w:type="spellStart"/>
      <w:r w:rsidR="00985CC7">
        <w:rPr>
          <w:sz w:val="24"/>
          <w:szCs w:val="24"/>
        </w:rPr>
        <w:t>en</w:t>
      </w:r>
      <w:proofErr w:type="spellEnd"/>
      <w:r w:rsidR="00985CC7">
        <w:rPr>
          <w:sz w:val="24"/>
          <w:szCs w:val="24"/>
        </w:rPr>
        <w:t xml:space="preserve"> </w:t>
      </w:r>
      <w:proofErr w:type="spellStart"/>
      <w:r w:rsidR="00985CC7">
        <w:rPr>
          <w:sz w:val="24"/>
          <w:szCs w:val="24"/>
        </w:rPr>
        <w:t>nuestra</w:t>
      </w:r>
      <w:proofErr w:type="spellEnd"/>
      <w:r w:rsidR="00985CC7">
        <w:rPr>
          <w:sz w:val="24"/>
          <w:szCs w:val="24"/>
        </w:rPr>
        <w:t xml:space="preserve"> web.</w:t>
      </w:r>
    </w:p>
    <w:p w:rsidR="00F03D1D" w:rsidRPr="00F03D1D" w:rsidRDefault="00F03D1D" w:rsidP="00F03D1D">
      <w:pPr>
        <w:pStyle w:val="Prrafodelista"/>
        <w:numPr>
          <w:ilvl w:val="0"/>
          <w:numId w:val="10"/>
        </w:numPr>
        <w:spacing w:line="240" w:lineRule="auto"/>
        <w:rPr>
          <w:sz w:val="18"/>
          <w:szCs w:val="24"/>
        </w:rPr>
      </w:pPr>
      <w:r w:rsidRPr="00F03D1D">
        <w:rPr>
          <w:b/>
          <w:sz w:val="18"/>
          <w:szCs w:val="24"/>
        </w:rPr>
        <w:t>BANCO DE LA PROVINCIA DE CORDOBA S.A</w:t>
      </w:r>
      <w:r w:rsidRPr="00F03D1D">
        <w:rPr>
          <w:sz w:val="18"/>
          <w:szCs w:val="24"/>
        </w:rPr>
        <w:t xml:space="preserve">. </w:t>
      </w:r>
      <w:proofErr w:type="spellStart"/>
      <w:r w:rsidRPr="00F03D1D">
        <w:rPr>
          <w:sz w:val="18"/>
          <w:szCs w:val="24"/>
        </w:rPr>
        <w:t>Cuenta</w:t>
      </w:r>
      <w:proofErr w:type="spellEnd"/>
      <w:r w:rsidRPr="00F03D1D">
        <w:rPr>
          <w:sz w:val="18"/>
          <w:szCs w:val="24"/>
        </w:rPr>
        <w:t xml:space="preserve"> de </w:t>
      </w:r>
      <w:proofErr w:type="spellStart"/>
      <w:r w:rsidRPr="00F03D1D">
        <w:rPr>
          <w:sz w:val="18"/>
          <w:szCs w:val="24"/>
        </w:rPr>
        <w:t>Ahorro</w:t>
      </w:r>
      <w:proofErr w:type="spellEnd"/>
      <w:r w:rsidRPr="00F03D1D">
        <w:rPr>
          <w:sz w:val="18"/>
          <w:szCs w:val="24"/>
        </w:rPr>
        <w:t xml:space="preserve"> -</w:t>
      </w:r>
    </w:p>
    <w:p w:rsidR="00F03D1D" w:rsidRPr="00F03D1D" w:rsidRDefault="00F03D1D" w:rsidP="00F03D1D">
      <w:pPr>
        <w:spacing w:line="240" w:lineRule="auto"/>
        <w:rPr>
          <w:sz w:val="18"/>
          <w:szCs w:val="24"/>
        </w:rPr>
      </w:pPr>
      <w:r w:rsidRPr="00F03D1D">
        <w:rPr>
          <w:sz w:val="18"/>
          <w:szCs w:val="24"/>
        </w:rPr>
        <w:t xml:space="preserve">ALIAS: </w:t>
      </w:r>
      <w:proofErr w:type="spellStart"/>
      <w:r w:rsidRPr="00F03D1D">
        <w:rPr>
          <w:sz w:val="18"/>
          <w:szCs w:val="24"/>
        </w:rPr>
        <w:t>trono.pata.cuento</w:t>
      </w:r>
      <w:proofErr w:type="spellEnd"/>
    </w:p>
    <w:p w:rsidR="00F03D1D" w:rsidRPr="00F03D1D" w:rsidRDefault="00F03D1D" w:rsidP="00F03D1D">
      <w:pPr>
        <w:spacing w:line="240" w:lineRule="auto"/>
        <w:rPr>
          <w:sz w:val="18"/>
          <w:szCs w:val="24"/>
        </w:rPr>
      </w:pPr>
      <w:r w:rsidRPr="00F03D1D">
        <w:rPr>
          <w:sz w:val="18"/>
          <w:szCs w:val="24"/>
        </w:rPr>
        <w:t>CBU: 0200900511000030519680</w:t>
      </w:r>
    </w:p>
    <w:p w:rsidR="00F03D1D" w:rsidRPr="00F03D1D" w:rsidRDefault="00F03D1D" w:rsidP="00F03D1D">
      <w:pPr>
        <w:spacing w:line="240" w:lineRule="auto"/>
        <w:rPr>
          <w:sz w:val="18"/>
          <w:szCs w:val="24"/>
        </w:rPr>
      </w:pPr>
      <w:r w:rsidRPr="00F03D1D">
        <w:rPr>
          <w:sz w:val="18"/>
          <w:szCs w:val="24"/>
        </w:rPr>
        <w:t xml:space="preserve">Hugo </w:t>
      </w:r>
      <w:proofErr w:type="spellStart"/>
      <w:r w:rsidRPr="00F03D1D">
        <w:rPr>
          <w:sz w:val="18"/>
          <w:szCs w:val="24"/>
        </w:rPr>
        <w:t>Fabián</w:t>
      </w:r>
      <w:proofErr w:type="spellEnd"/>
      <w:r w:rsidRPr="00F03D1D">
        <w:rPr>
          <w:sz w:val="18"/>
          <w:szCs w:val="24"/>
        </w:rPr>
        <w:t xml:space="preserve">, Pérez </w:t>
      </w:r>
      <w:proofErr w:type="spellStart"/>
      <w:r w:rsidRPr="00F03D1D">
        <w:rPr>
          <w:sz w:val="18"/>
          <w:szCs w:val="24"/>
        </w:rPr>
        <w:t>Carretta</w:t>
      </w:r>
      <w:proofErr w:type="spellEnd"/>
      <w:r w:rsidRPr="00F03D1D">
        <w:rPr>
          <w:sz w:val="18"/>
          <w:szCs w:val="24"/>
        </w:rPr>
        <w:t xml:space="preserve"> - 20277270472</w:t>
      </w:r>
    </w:p>
    <w:p w:rsidR="00F03D1D" w:rsidRPr="00F03D1D" w:rsidRDefault="00F03D1D" w:rsidP="00F03D1D">
      <w:pPr>
        <w:pStyle w:val="Prrafodelista"/>
        <w:numPr>
          <w:ilvl w:val="0"/>
          <w:numId w:val="10"/>
        </w:numPr>
        <w:spacing w:line="240" w:lineRule="auto"/>
        <w:rPr>
          <w:b/>
          <w:sz w:val="18"/>
          <w:szCs w:val="24"/>
        </w:rPr>
      </w:pPr>
      <w:r w:rsidRPr="00F03D1D">
        <w:rPr>
          <w:b/>
          <w:sz w:val="18"/>
          <w:szCs w:val="24"/>
        </w:rPr>
        <w:t>MERCADO PAGO</w:t>
      </w:r>
    </w:p>
    <w:p w:rsidR="00F03D1D" w:rsidRPr="00F03D1D" w:rsidRDefault="00F03D1D" w:rsidP="00F03D1D">
      <w:pPr>
        <w:spacing w:line="240" w:lineRule="auto"/>
        <w:rPr>
          <w:sz w:val="18"/>
          <w:szCs w:val="24"/>
        </w:rPr>
      </w:pPr>
      <w:r w:rsidRPr="00F03D1D">
        <w:rPr>
          <w:sz w:val="18"/>
          <w:szCs w:val="24"/>
        </w:rPr>
        <w:t>CVU: 0000003100050167620223</w:t>
      </w:r>
    </w:p>
    <w:p w:rsidR="00F03D1D" w:rsidRPr="00F03D1D" w:rsidRDefault="00F03D1D" w:rsidP="00F03D1D">
      <w:pPr>
        <w:spacing w:line="240" w:lineRule="auto"/>
        <w:rPr>
          <w:sz w:val="18"/>
          <w:szCs w:val="24"/>
        </w:rPr>
      </w:pPr>
      <w:r w:rsidRPr="00F03D1D">
        <w:rPr>
          <w:sz w:val="18"/>
          <w:szCs w:val="24"/>
        </w:rPr>
        <w:t>Alias: ciberabogado.tc</w:t>
      </w:r>
    </w:p>
    <w:p w:rsidR="00F03D1D" w:rsidRPr="00F03D1D" w:rsidRDefault="00F03D1D" w:rsidP="00F03D1D">
      <w:pPr>
        <w:spacing w:line="240" w:lineRule="auto"/>
        <w:rPr>
          <w:sz w:val="18"/>
          <w:szCs w:val="24"/>
        </w:rPr>
      </w:pPr>
      <w:r w:rsidRPr="00F03D1D">
        <w:rPr>
          <w:sz w:val="18"/>
          <w:szCs w:val="24"/>
        </w:rPr>
        <w:t xml:space="preserve">-para </w:t>
      </w:r>
      <w:proofErr w:type="spellStart"/>
      <w:r w:rsidRPr="00F03D1D">
        <w:rPr>
          <w:sz w:val="18"/>
          <w:szCs w:val="24"/>
        </w:rPr>
        <w:t>depositar</w:t>
      </w:r>
      <w:proofErr w:type="spellEnd"/>
      <w:r w:rsidRPr="00F03D1D">
        <w:rPr>
          <w:sz w:val="18"/>
          <w:szCs w:val="24"/>
        </w:rPr>
        <w:t>/</w:t>
      </w:r>
      <w:proofErr w:type="spellStart"/>
      <w:r w:rsidRPr="00F03D1D">
        <w:rPr>
          <w:sz w:val="18"/>
          <w:szCs w:val="24"/>
        </w:rPr>
        <w:t>transferir</w:t>
      </w:r>
      <w:proofErr w:type="spellEnd"/>
      <w:r w:rsidRPr="00F03D1D">
        <w:rPr>
          <w:sz w:val="18"/>
          <w:szCs w:val="24"/>
        </w:rPr>
        <w:t xml:space="preserve"> </w:t>
      </w:r>
      <w:proofErr w:type="spellStart"/>
      <w:proofErr w:type="gramStart"/>
      <w:r w:rsidRPr="00F03D1D">
        <w:rPr>
          <w:sz w:val="18"/>
          <w:szCs w:val="24"/>
        </w:rPr>
        <w:t>usar</w:t>
      </w:r>
      <w:proofErr w:type="spellEnd"/>
      <w:proofErr w:type="gramEnd"/>
      <w:r w:rsidRPr="00F03D1D">
        <w:rPr>
          <w:sz w:val="18"/>
          <w:szCs w:val="24"/>
        </w:rPr>
        <w:t xml:space="preserve"> CREDIN o </w:t>
      </w:r>
      <w:proofErr w:type="spellStart"/>
      <w:r w:rsidRPr="00F03D1D">
        <w:rPr>
          <w:sz w:val="18"/>
          <w:szCs w:val="24"/>
        </w:rPr>
        <w:t>cuenta</w:t>
      </w:r>
      <w:proofErr w:type="spellEnd"/>
      <w:r w:rsidRPr="00F03D1D">
        <w:rPr>
          <w:sz w:val="18"/>
          <w:szCs w:val="24"/>
        </w:rPr>
        <w:t xml:space="preserve"> de MP-</w:t>
      </w:r>
    </w:p>
    <w:p w:rsidR="00622DC8" w:rsidRDefault="00F03D1D" w:rsidP="00F03D1D">
      <w:pPr>
        <w:spacing w:line="240" w:lineRule="auto"/>
        <w:rPr>
          <w:sz w:val="24"/>
          <w:szCs w:val="24"/>
        </w:rPr>
      </w:pPr>
      <w:r w:rsidRPr="00F03D1D">
        <w:rPr>
          <w:sz w:val="18"/>
          <w:szCs w:val="24"/>
        </w:rPr>
        <w:t xml:space="preserve">Hugo </w:t>
      </w:r>
      <w:proofErr w:type="spellStart"/>
      <w:r w:rsidRPr="00F03D1D">
        <w:rPr>
          <w:sz w:val="18"/>
          <w:szCs w:val="24"/>
        </w:rPr>
        <w:t>Fabián</w:t>
      </w:r>
      <w:proofErr w:type="spellEnd"/>
      <w:r w:rsidRPr="00F03D1D">
        <w:rPr>
          <w:sz w:val="18"/>
          <w:szCs w:val="24"/>
        </w:rPr>
        <w:t xml:space="preserve">, Pérez </w:t>
      </w:r>
      <w:proofErr w:type="spellStart"/>
      <w:r w:rsidRPr="00F03D1D">
        <w:rPr>
          <w:sz w:val="18"/>
          <w:szCs w:val="24"/>
        </w:rPr>
        <w:t>Carretta</w:t>
      </w:r>
      <w:proofErr w:type="spellEnd"/>
      <w:r w:rsidRPr="00F03D1D">
        <w:rPr>
          <w:sz w:val="18"/>
          <w:szCs w:val="24"/>
        </w:rPr>
        <w:t xml:space="preserve"> - 20277270472</w:t>
      </w:r>
      <w:r w:rsidR="000A17AD" w:rsidRPr="000E692A">
        <w:rPr>
          <w:sz w:val="24"/>
          <w:szCs w:val="24"/>
        </w:rPr>
        <w:br/>
      </w:r>
      <w:r w:rsidR="000A17AD" w:rsidRPr="000E692A">
        <w:rPr>
          <w:sz w:val="24"/>
          <w:szCs w:val="24"/>
        </w:rPr>
        <w:br/>
      </w:r>
    </w:p>
    <w:p w:rsidR="00622DC8" w:rsidRDefault="000A17AD" w:rsidP="00F03D1D">
      <w:pPr>
        <w:spacing w:line="240" w:lineRule="auto"/>
        <w:rPr>
          <w:sz w:val="24"/>
          <w:szCs w:val="24"/>
        </w:rPr>
      </w:pPr>
      <w:r w:rsidRPr="000E692A">
        <w:rPr>
          <w:sz w:val="24"/>
          <w:szCs w:val="24"/>
        </w:rPr>
        <w:t xml:space="preserve">QUINTA - </w:t>
      </w:r>
      <w:proofErr w:type="spellStart"/>
      <w:r w:rsidRPr="000E692A">
        <w:rPr>
          <w:sz w:val="24"/>
          <w:szCs w:val="24"/>
        </w:rPr>
        <w:t>Conformidad</w:t>
      </w:r>
      <w:proofErr w:type="spellEnd"/>
      <w:r w:rsidRPr="000E692A">
        <w:rPr>
          <w:sz w:val="24"/>
          <w:szCs w:val="24"/>
        </w:rPr>
        <w:br/>
      </w:r>
    </w:p>
    <w:p w:rsidR="00622DC8" w:rsidRDefault="00622DC8" w:rsidP="00F03D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proofErr w:type="spellStart"/>
      <w:r>
        <w:rPr>
          <w:sz w:val="24"/>
          <w:szCs w:val="24"/>
        </w:rPr>
        <w:t>Cliente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acepta</w:t>
      </w:r>
      <w:proofErr w:type="spellEnd"/>
      <w:r>
        <w:rPr>
          <w:sz w:val="24"/>
          <w:szCs w:val="24"/>
        </w:rPr>
        <w:t xml:space="preserve"> que la </w:t>
      </w:r>
      <w:proofErr w:type="spellStart"/>
      <w:r>
        <w:rPr>
          <w:sz w:val="24"/>
          <w:szCs w:val="24"/>
        </w:rPr>
        <w:t>obligación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letrado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medio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razón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reconoce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riesgos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propios</w:t>
      </w:r>
      <w:proofErr w:type="spellEnd"/>
      <w:r>
        <w:rPr>
          <w:sz w:val="24"/>
          <w:szCs w:val="24"/>
        </w:rPr>
        <w:t xml:space="preserve"> de un </w:t>
      </w:r>
      <w:proofErr w:type="spellStart"/>
      <w:r>
        <w:rPr>
          <w:sz w:val="24"/>
          <w:szCs w:val="24"/>
        </w:rPr>
        <w:t>proceso</w:t>
      </w:r>
      <w:proofErr w:type="spellEnd"/>
      <w:r>
        <w:rPr>
          <w:sz w:val="24"/>
          <w:szCs w:val="24"/>
        </w:rPr>
        <w:t xml:space="preserve"> judicial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cuanto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resultado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mismo</w:t>
      </w:r>
      <w:proofErr w:type="spellEnd"/>
      <w:r>
        <w:rPr>
          <w:sz w:val="24"/>
          <w:szCs w:val="24"/>
        </w:rPr>
        <w:t xml:space="preserve">. El </w:t>
      </w:r>
      <w:proofErr w:type="spellStart"/>
      <w:r>
        <w:rPr>
          <w:sz w:val="24"/>
          <w:szCs w:val="24"/>
        </w:rPr>
        <w:t>Cliente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acepta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honorarios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aquí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acordados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reviste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carácter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alimentarios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razón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cual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podrán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exigir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vía</w:t>
      </w:r>
      <w:proofErr w:type="spellEnd"/>
      <w:r>
        <w:rPr>
          <w:sz w:val="24"/>
          <w:szCs w:val="24"/>
        </w:rPr>
        <w:t xml:space="preserve"> judicial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caso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incumplimiento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puedan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devengar</w:t>
      </w:r>
      <w:proofErr w:type="spellEnd"/>
      <w:r>
        <w:rPr>
          <w:sz w:val="24"/>
          <w:szCs w:val="24"/>
        </w:rPr>
        <w:t>.</w:t>
      </w:r>
    </w:p>
    <w:p w:rsidR="00950D6E" w:rsidRDefault="000A17AD" w:rsidP="00F03D1D">
      <w:pPr>
        <w:spacing w:line="240" w:lineRule="auto"/>
        <w:rPr>
          <w:sz w:val="24"/>
          <w:szCs w:val="24"/>
        </w:rPr>
      </w:pPr>
      <w:proofErr w:type="spellStart"/>
      <w:r w:rsidRPr="000E692A">
        <w:rPr>
          <w:sz w:val="24"/>
          <w:szCs w:val="24"/>
        </w:rPr>
        <w:t>Ambas</w:t>
      </w:r>
      <w:proofErr w:type="spellEnd"/>
      <w:r w:rsidRPr="000E692A">
        <w:rPr>
          <w:sz w:val="24"/>
          <w:szCs w:val="24"/>
        </w:rPr>
        <w:t xml:space="preserve"> </w:t>
      </w:r>
      <w:proofErr w:type="spellStart"/>
      <w:r w:rsidRPr="000E692A">
        <w:rPr>
          <w:sz w:val="24"/>
          <w:szCs w:val="24"/>
        </w:rPr>
        <w:t>partes</w:t>
      </w:r>
      <w:proofErr w:type="spellEnd"/>
      <w:r w:rsidRPr="000E692A">
        <w:rPr>
          <w:sz w:val="24"/>
          <w:szCs w:val="24"/>
        </w:rPr>
        <w:t xml:space="preserve"> </w:t>
      </w:r>
      <w:proofErr w:type="spellStart"/>
      <w:r w:rsidRPr="000E692A">
        <w:rPr>
          <w:sz w:val="24"/>
          <w:szCs w:val="24"/>
        </w:rPr>
        <w:t>aceptan</w:t>
      </w:r>
      <w:proofErr w:type="spellEnd"/>
      <w:r w:rsidRPr="000E692A">
        <w:rPr>
          <w:sz w:val="24"/>
          <w:szCs w:val="24"/>
        </w:rPr>
        <w:t xml:space="preserve"> el presente acuerdo en señal de conformidad, firmando dos ejemplares de igual tenor, quedando uno en poder de cada parte.</w:t>
      </w:r>
      <w:r w:rsidRPr="000E692A">
        <w:rPr>
          <w:sz w:val="24"/>
          <w:szCs w:val="24"/>
        </w:rPr>
        <w:br/>
      </w:r>
      <w:r w:rsidRPr="000E692A">
        <w:rPr>
          <w:sz w:val="24"/>
          <w:szCs w:val="24"/>
        </w:rPr>
        <w:br/>
        <w:t>Lugar y fecha: Ciudad de Córdoba, ____ de _______________ de 2025</w:t>
      </w:r>
      <w:r w:rsidRPr="000E692A">
        <w:rPr>
          <w:sz w:val="24"/>
          <w:szCs w:val="24"/>
        </w:rPr>
        <w:br/>
      </w:r>
      <w:r w:rsidRPr="000E692A">
        <w:rPr>
          <w:sz w:val="24"/>
          <w:szCs w:val="24"/>
        </w:rPr>
        <w:br/>
        <w:t xml:space="preserve">Firma </w:t>
      </w:r>
      <w:proofErr w:type="gramStart"/>
      <w:r w:rsidRPr="000E692A">
        <w:rPr>
          <w:sz w:val="24"/>
          <w:szCs w:val="24"/>
        </w:rPr>
        <w:t>del</w:t>
      </w:r>
      <w:proofErr w:type="gramEnd"/>
      <w:r w:rsidRPr="000E692A">
        <w:rPr>
          <w:sz w:val="24"/>
          <w:szCs w:val="24"/>
        </w:rPr>
        <w:t xml:space="preserve"> Cliente</w:t>
      </w:r>
      <w:r w:rsidRPr="000E692A">
        <w:rPr>
          <w:sz w:val="24"/>
          <w:szCs w:val="24"/>
        </w:rPr>
        <w:br/>
        <w:t>...........................................................</w:t>
      </w:r>
      <w:r w:rsidRPr="000E692A">
        <w:rPr>
          <w:sz w:val="24"/>
          <w:szCs w:val="24"/>
        </w:rPr>
        <w:br/>
        <w:t>Aclaración: ........................................................................</w:t>
      </w:r>
      <w:r w:rsidRPr="000E692A">
        <w:rPr>
          <w:sz w:val="24"/>
          <w:szCs w:val="24"/>
        </w:rPr>
        <w:br/>
        <w:t>DNI N</w:t>
      </w:r>
      <w:proofErr w:type="gramStart"/>
      <w:r w:rsidRPr="000E692A">
        <w:rPr>
          <w:sz w:val="24"/>
          <w:szCs w:val="24"/>
        </w:rPr>
        <w:t>.º</w:t>
      </w:r>
      <w:proofErr w:type="gramEnd"/>
      <w:r w:rsidRPr="000E692A">
        <w:rPr>
          <w:sz w:val="24"/>
          <w:szCs w:val="24"/>
        </w:rPr>
        <w:t>: ........................................</w:t>
      </w:r>
      <w:r w:rsidRPr="000E692A">
        <w:rPr>
          <w:sz w:val="24"/>
          <w:szCs w:val="24"/>
        </w:rPr>
        <w:br/>
        <w:t>Domicilio: .................................................................................................................</w:t>
      </w:r>
      <w:r w:rsidRPr="000E692A">
        <w:rPr>
          <w:sz w:val="24"/>
          <w:szCs w:val="24"/>
        </w:rPr>
        <w:br/>
      </w:r>
      <w:r w:rsidR="0033558B">
        <w:rPr>
          <w:sz w:val="24"/>
          <w:szCs w:val="24"/>
        </w:rPr>
        <w:br/>
        <w:t>*</w:t>
      </w:r>
      <w:r w:rsidR="009E7C35">
        <w:rPr>
          <w:sz w:val="24"/>
          <w:szCs w:val="24"/>
        </w:rPr>
        <w:t xml:space="preserve">Para </w:t>
      </w:r>
      <w:proofErr w:type="spellStart"/>
      <w:r w:rsidR="009E7C35">
        <w:rPr>
          <w:sz w:val="24"/>
          <w:szCs w:val="24"/>
        </w:rPr>
        <w:t>enviar</w:t>
      </w:r>
      <w:proofErr w:type="spellEnd"/>
      <w:r w:rsidR="009E7C35">
        <w:rPr>
          <w:sz w:val="24"/>
          <w:szCs w:val="24"/>
        </w:rPr>
        <w:t xml:space="preserve"> </w:t>
      </w:r>
      <w:proofErr w:type="spellStart"/>
      <w:proofErr w:type="gramStart"/>
      <w:r w:rsidR="009E7C35">
        <w:rPr>
          <w:sz w:val="24"/>
          <w:szCs w:val="24"/>
        </w:rPr>
        <w:t>este</w:t>
      </w:r>
      <w:proofErr w:type="spellEnd"/>
      <w:proofErr w:type="gramEnd"/>
      <w:r w:rsidR="009E7C35">
        <w:rPr>
          <w:sz w:val="24"/>
          <w:szCs w:val="24"/>
        </w:rPr>
        <w:t xml:space="preserve"> </w:t>
      </w:r>
      <w:proofErr w:type="spellStart"/>
      <w:r w:rsidR="009E7C35">
        <w:rPr>
          <w:sz w:val="24"/>
          <w:szCs w:val="24"/>
        </w:rPr>
        <w:t>acuerdo</w:t>
      </w:r>
      <w:proofErr w:type="spellEnd"/>
      <w:r w:rsidR="009E7C35">
        <w:rPr>
          <w:sz w:val="24"/>
          <w:szCs w:val="24"/>
        </w:rPr>
        <w:t xml:space="preserve">, </w:t>
      </w:r>
      <w:proofErr w:type="spellStart"/>
      <w:r w:rsidR="009E7C35">
        <w:rPr>
          <w:sz w:val="24"/>
          <w:szCs w:val="24"/>
        </w:rPr>
        <w:t>debe</w:t>
      </w:r>
      <w:proofErr w:type="spellEnd"/>
      <w:r w:rsidR="009E7C35">
        <w:rPr>
          <w:sz w:val="24"/>
          <w:szCs w:val="24"/>
        </w:rPr>
        <w:t xml:space="preserve"> </w:t>
      </w:r>
      <w:proofErr w:type="spellStart"/>
      <w:r w:rsidR="009E7C35">
        <w:rPr>
          <w:sz w:val="24"/>
          <w:szCs w:val="24"/>
        </w:rPr>
        <w:t>completarlo</w:t>
      </w:r>
      <w:proofErr w:type="spellEnd"/>
      <w:r w:rsidR="009E7C35">
        <w:rPr>
          <w:sz w:val="24"/>
          <w:szCs w:val="24"/>
        </w:rPr>
        <w:t xml:space="preserve"> con </w:t>
      </w:r>
      <w:proofErr w:type="spellStart"/>
      <w:r w:rsidR="009E7C35">
        <w:rPr>
          <w:sz w:val="24"/>
          <w:szCs w:val="24"/>
        </w:rPr>
        <w:t>sus</w:t>
      </w:r>
      <w:proofErr w:type="spellEnd"/>
      <w:r w:rsidR="009E7C35">
        <w:rPr>
          <w:sz w:val="24"/>
          <w:szCs w:val="24"/>
        </w:rPr>
        <w:t xml:space="preserve"> </w:t>
      </w:r>
      <w:proofErr w:type="spellStart"/>
      <w:r w:rsidR="009E7C35">
        <w:rPr>
          <w:sz w:val="24"/>
          <w:szCs w:val="24"/>
        </w:rPr>
        <w:t>datos</w:t>
      </w:r>
      <w:proofErr w:type="spellEnd"/>
      <w:r w:rsidR="009E7C35">
        <w:rPr>
          <w:sz w:val="24"/>
          <w:szCs w:val="24"/>
        </w:rPr>
        <w:t xml:space="preserve"> y </w:t>
      </w:r>
      <w:proofErr w:type="spellStart"/>
      <w:r w:rsidR="009E7C35">
        <w:rPr>
          <w:sz w:val="24"/>
          <w:szCs w:val="24"/>
        </w:rPr>
        <w:t>firmarlo</w:t>
      </w:r>
      <w:proofErr w:type="spellEnd"/>
      <w:r w:rsidR="009E7C35">
        <w:rPr>
          <w:sz w:val="24"/>
          <w:szCs w:val="24"/>
        </w:rPr>
        <w:t xml:space="preserve"> de </w:t>
      </w:r>
      <w:proofErr w:type="spellStart"/>
      <w:r w:rsidR="009E7C35">
        <w:rPr>
          <w:sz w:val="24"/>
          <w:szCs w:val="24"/>
        </w:rPr>
        <w:t>puño</w:t>
      </w:r>
      <w:proofErr w:type="spellEnd"/>
      <w:r w:rsidR="009E7C35">
        <w:rPr>
          <w:sz w:val="24"/>
          <w:szCs w:val="24"/>
        </w:rPr>
        <w:t xml:space="preserve"> y </w:t>
      </w:r>
      <w:proofErr w:type="spellStart"/>
      <w:r w:rsidR="009E7C35">
        <w:rPr>
          <w:sz w:val="24"/>
          <w:szCs w:val="24"/>
        </w:rPr>
        <w:t>letra</w:t>
      </w:r>
      <w:proofErr w:type="spellEnd"/>
      <w:r w:rsidR="009E7C35">
        <w:rPr>
          <w:sz w:val="24"/>
          <w:szCs w:val="24"/>
        </w:rPr>
        <w:t xml:space="preserve">, y </w:t>
      </w:r>
      <w:proofErr w:type="spellStart"/>
      <w:r w:rsidR="009E7C35">
        <w:rPr>
          <w:sz w:val="24"/>
          <w:szCs w:val="24"/>
        </w:rPr>
        <w:t>luego</w:t>
      </w:r>
      <w:proofErr w:type="spellEnd"/>
      <w:r w:rsidR="009E7C35">
        <w:rPr>
          <w:sz w:val="24"/>
          <w:szCs w:val="24"/>
        </w:rPr>
        <w:t xml:space="preserve"> </w:t>
      </w:r>
      <w:proofErr w:type="spellStart"/>
      <w:r w:rsidR="009E7C35">
        <w:rPr>
          <w:sz w:val="24"/>
          <w:szCs w:val="24"/>
        </w:rPr>
        <w:t>colocar</w:t>
      </w:r>
      <w:proofErr w:type="spellEnd"/>
      <w:r w:rsidR="009E7C35">
        <w:rPr>
          <w:sz w:val="24"/>
          <w:szCs w:val="24"/>
        </w:rPr>
        <w:t xml:space="preserve"> </w:t>
      </w:r>
      <w:proofErr w:type="spellStart"/>
      <w:r w:rsidR="009E7C35">
        <w:rPr>
          <w:sz w:val="24"/>
          <w:szCs w:val="24"/>
        </w:rPr>
        <w:t>su</w:t>
      </w:r>
      <w:proofErr w:type="spellEnd"/>
      <w:r w:rsidRPr="000E692A">
        <w:rPr>
          <w:sz w:val="24"/>
          <w:szCs w:val="24"/>
        </w:rPr>
        <w:t xml:space="preserve"> DNI</w:t>
      </w:r>
      <w:r w:rsidR="009E7C35">
        <w:rPr>
          <w:sz w:val="24"/>
          <w:szCs w:val="24"/>
        </w:rPr>
        <w:t xml:space="preserve"> </w:t>
      </w:r>
      <w:proofErr w:type="spellStart"/>
      <w:r w:rsidR="009E7C35">
        <w:rPr>
          <w:sz w:val="24"/>
          <w:szCs w:val="24"/>
        </w:rPr>
        <w:t>sobre</w:t>
      </w:r>
      <w:proofErr w:type="spellEnd"/>
      <w:r w:rsidR="009E7C35">
        <w:rPr>
          <w:sz w:val="24"/>
          <w:szCs w:val="24"/>
        </w:rPr>
        <w:t xml:space="preserve"> el </w:t>
      </w:r>
      <w:proofErr w:type="spellStart"/>
      <w:r w:rsidR="009E7C35">
        <w:rPr>
          <w:sz w:val="24"/>
          <w:szCs w:val="24"/>
        </w:rPr>
        <w:t>siguiente</w:t>
      </w:r>
      <w:proofErr w:type="spellEnd"/>
      <w:r w:rsidR="009E7C35">
        <w:rPr>
          <w:sz w:val="24"/>
          <w:szCs w:val="24"/>
        </w:rPr>
        <w:t xml:space="preserve"> </w:t>
      </w:r>
      <w:proofErr w:type="spellStart"/>
      <w:r w:rsidR="009E7C35">
        <w:rPr>
          <w:sz w:val="24"/>
          <w:szCs w:val="24"/>
        </w:rPr>
        <w:t>recuadro</w:t>
      </w:r>
      <w:proofErr w:type="spellEnd"/>
      <w:r w:rsidR="009E7C35">
        <w:rPr>
          <w:sz w:val="24"/>
          <w:szCs w:val="24"/>
        </w:rPr>
        <w:t xml:space="preserve">.  </w:t>
      </w:r>
      <w:proofErr w:type="spellStart"/>
      <w:r w:rsidR="009E7C35">
        <w:rPr>
          <w:sz w:val="24"/>
          <w:szCs w:val="24"/>
        </w:rPr>
        <w:t>Saque</w:t>
      </w:r>
      <w:proofErr w:type="spellEnd"/>
      <w:r w:rsidR="009E7C35">
        <w:rPr>
          <w:sz w:val="24"/>
          <w:szCs w:val="24"/>
        </w:rPr>
        <w:t xml:space="preserve"> </w:t>
      </w:r>
      <w:proofErr w:type="spellStart"/>
      <w:r w:rsidR="009E7C35">
        <w:rPr>
          <w:sz w:val="24"/>
          <w:szCs w:val="24"/>
        </w:rPr>
        <w:t>una</w:t>
      </w:r>
      <w:proofErr w:type="spellEnd"/>
      <w:r w:rsidR="009E7C35">
        <w:rPr>
          <w:sz w:val="24"/>
          <w:szCs w:val="24"/>
        </w:rPr>
        <w:t xml:space="preserve"> </w:t>
      </w:r>
      <w:proofErr w:type="spellStart"/>
      <w:r w:rsidR="009E7C35">
        <w:rPr>
          <w:sz w:val="24"/>
          <w:szCs w:val="24"/>
        </w:rPr>
        <w:t>foto</w:t>
      </w:r>
      <w:proofErr w:type="spellEnd"/>
      <w:r w:rsidR="009E7C35">
        <w:rPr>
          <w:sz w:val="24"/>
          <w:szCs w:val="24"/>
        </w:rPr>
        <w:t xml:space="preserve"> </w:t>
      </w:r>
      <w:r w:rsidR="003C01E9">
        <w:rPr>
          <w:sz w:val="24"/>
          <w:szCs w:val="24"/>
        </w:rPr>
        <w:t xml:space="preserve">de </w:t>
      </w:r>
      <w:proofErr w:type="spellStart"/>
      <w:r w:rsidR="003C01E9">
        <w:rPr>
          <w:sz w:val="24"/>
          <w:szCs w:val="24"/>
        </w:rPr>
        <w:t>cada</w:t>
      </w:r>
      <w:proofErr w:type="spellEnd"/>
      <w:r w:rsidR="003C01E9">
        <w:rPr>
          <w:sz w:val="24"/>
          <w:szCs w:val="24"/>
        </w:rPr>
        <w:t xml:space="preserve"> </w:t>
      </w:r>
      <w:proofErr w:type="spellStart"/>
      <w:r w:rsidR="003C01E9">
        <w:rPr>
          <w:sz w:val="24"/>
          <w:szCs w:val="24"/>
        </w:rPr>
        <w:t>hoja</w:t>
      </w:r>
      <w:proofErr w:type="spellEnd"/>
      <w:r w:rsidR="003C01E9">
        <w:rPr>
          <w:sz w:val="24"/>
          <w:szCs w:val="24"/>
        </w:rPr>
        <w:t xml:space="preserve"> </w:t>
      </w:r>
      <w:r w:rsidR="009E7C35">
        <w:rPr>
          <w:sz w:val="24"/>
          <w:szCs w:val="24"/>
        </w:rPr>
        <w:t xml:space="preserve">o </w:t>
      </w:r>
      <w:proofErr w:type="spellStart"/>
      <w:r w:rsidR="009E7C35">
        <w:rPr>
          <w:sz w:val="24"/>
          <w:szCs w:val="24"/>
        </w:rPr>
        <w:t>escaneelo</w:t>
      </w:r>
      <w:proofErr w:type="spellEnd"/>
      <w:r w:rsidR="009E7C35">
        <w:rPr>
          <w:sz w:val="24"/>
          <w:szCs w:val="24"/>
        </w:rPr>
        <w:t xml:space="preserve"> para </w:t>
      </w:r>
      <w:proofErr w:type="spellStart"/>
      <w:r w:rsidR="009E7C35">
        <w:rPr>
          <w:sz w:val="24"/>
          <w:szCs w:val="24"/>
        </w:rPr>
        <w:t>subirlo</w:t>
      </w:r>
      <w:proofErr w:type="spellEnd"/>
      <w:r w:rsidR="009E7C35">
        <w:rPr>
          <w:sz w:val="24"/>
          <w:szCs w:val="24"/>
        </w:rPr>
        <w:t xml:space="preserve"> </w:t>
      </w:r>
      <w:proofErr w:type="spellStart"/>
      <w:r w:rsidR="003C01E9">
        <w:rPr>
          <w:sz w:val="24"/>
          <w:szCs w:val="24"/>
        </w:rPr>
        <w:t>en</w:t>
      </w:r>
      <w:proofErr w:type="spellEnd"/>
      <w:r w:rsidR="003C01E9">
        <w:rPr>
          <w:sz w:val="24"/>
          <w:szCs w:val="24"/>
        </w:rPr>
        <w:t xml:space="preserve"> PDF </w:t>
      </w:r>
      <w:r w:rsidR="009E7C35">
        <w:rPr>
          <w:sz w:val="24"/>
          <w:szCs w:val="24"/>
        </w:rPr>
        <w:t xml:space="preserve">a la </w:t>
      </w:r>
      <w:proofErr w:type="spellStart"/>
      <w:r w:rsidR="009E7C35">
        <w:rPr>
          <w:sz w:val="24"/>
          <w:szCs w:val="24"/>
        </w:rPr>
        <w:t>plataforma</w:t>
      </w:r>
      <w:proofErr w:type="spellEnd"/>
      <w:r w:rsidR="009E7C35">
        <w:rPr>
          <w:sz w:val="24"/>
          <w:szCs w:val="24"/>
        </w:rPr>
        <w:t xml:space="preserve"> </w:t>
      </w:r>
      <w:proofErr w:type="spellStart"/>
      <w:r w:rsidR="009E7C35">
        <w:rPr>
          <w:sz w:val="24"/>
          <w:szCs w:val="24"/>
        </w:rPr>
        <w:t>WhastApp</w:t>
      </w:r>
      <w:proofErr w:type="spellEnd"/>
      <w:r w:rsidR="009E7C35">
        <w:rPr>
          <w:sz w:val="24"/>
          <w:szCs w:val="24"/>
        </w:rPr>
        <w:t xml:space="preserve"> o al Sistema de Tickets</w:t>
      </w:r>
      <w:r w:rsidR="003C01E9">
        <w:rPr>
          <w:sz w:val="24"/>
          <w:szCs w:val="24"/>
        </w:rPr>
        <w:t xml:space="preserve"> </w:t>
      </w:r>
      <w:proofErr w:type="spellStart"/>
      <w:r w:rsidR="003C01E9">
        <w:rPr>
          <w:sz w:val="24"/>
          <w:szCs w:val="24"/>
        </w:rPr>
        <w:t>abirto</w:t>
      </w:r>
      <w:proofErr w:type="spellEnd"/>
      <w:r w:rsidR="003C01E9">
        <w:rPr>
          <w:sz w:val="24"/>
          <w:szCs w:val="24"/>
        </w:rPr>
        <w:t xml:space="preserve"> para </w:t>
      </w:r>
      <w:proofErr w:type="spellStart"/>
      <w:r w:rsidR="003C01E9">
        <w:rPr>
          <w:sz w:val="24"/>
          <w:szCs w:val="24"/>
        </w:rPr>
        <w:t>su</w:t>
      </w:r>
      <w:proofErr w:type="spellEnd"/>
      <w:r w:rsidR="003C01E9">
        <w:rPr>
          <w:sz w:val="24"/>
          <w:szCs w:val="24"/>
        </w:rPr>
        <w:t xml:space="preserve"> </w:t>
      </w:r>
      <w:proofErr w:type="spellStart"/>
      <w:r w:rsidR="003C01E9">
        <w:rPr>
          <w:sz w:val="24"/>
          <w:szCs w:val="24"/>
        </w:rPr>
        <w:t>caso</w:t>
      </w:r>
      <w:proofErr w:type="spellEnd"/>
      <w:r w:rsidR="003C01E9">
        <w:rPr>
          <w:sz w:val="24"/>
          <w:szCs w:val="24"/>
        </w:rPr>
        <w:t xml:space="preserve">, </w:t>
      </w:r>
      <w:proofErr w:type="spellStart"/>
      <w:r w:rsidR="003C01E9">
        <w:rPr>
          <w:sz w:val="24"/>
          <w:szCs w:val="24"/>
        </w:rPr>
        <w:t>disponible</w:t>
      </w:r>
      <w:proofErr w:type="spellEnd"/>
      <w:r w:rsidR="009E7C35">
        <w:rPr>
          <w:sz w:val="24"/>
          <w:szCs w:val="24"/>
        </w:rPr>
        <w:t xml:space="preserve"> de </w:t>
      </w:r>
      <w:proofErr w:type="spellStart"/>
      <w:r w:rsidR="009E7C35">
        <w:rPr>
          <w:sz w:val="24"/>
          <w:szCs w:val="24"/>
        </w:rPr>
        <w:t>nuestra</w:t>
      </w:r>
      <w:proofErr w:type="spellEnd"/>
      <w:r w:rsidR="009E7C35">
        <w:rPr>
          <w:sz w:val="24"/>
          <w:szCs w:val="24"/>
        </w:rPr>
        <w:t xml:space="preserve"> web.</w:t>
      </w:r>
      <w:r w:rsidRPr="000E692A">
        <w:rPr>
          <w:sz w:val="24"/>
          <w:szCs w:val="24"/>
        </w:rPr>
        <w:br/>
      </w:r>
      <w:r w:rsidRPr="000E692A">
        <w:rPr>
          <w:sz w:val="24"/>
          <w:szCs w:val="24"/>
        </w:rPr>
        <w:lastRenderedPageBreak/>
        <w:br/>
      </w:r>
    </w:p>
    <w:p w:rsidR="009E7C35" w:rsidRDefault="009E7C35" w:rsidP="00F03D1D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77470</wp:posOffset>
                </wp:positionV>
                <wp:extent cx="3240000" cy="2160000"/>
                <wp:effectExtent l="76200" t="57150" r="74930" b="8826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21600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0E3C7" id="Rectángulo redondeado 2" o:spid="_x0000_s1026" style="position:absolute;margin-left:143.8pt;margin-top:6.1pt;width:255.1pt;height:17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" fillcolor="#4bacc6 [3208]" strokecolor="white [3201]" strokeweight="3pt">
                <v:shadow on="t" color="black" opacity="24903f" origin=",.5" offset="0,.55556mm"/>
              </v:roundrect>
            </w:pict>
          </mc:Fallback>
        </mc:AlternateContent>
      </w:r>
    </w:p>
    <w:p w:rsidR="009E7C35" w:rsidRDefault="00072068" w:rsidP="00F03D1D">
      <w:pPr>
        <w:spacing w:line="240" w:lineRule="auto"/>
        <w:rPr>
          <w:sz w:val="24"/>
          <w:szCs w:val="24"/>
        </w:rPr>
      </w:pPr>
      <w:r w:rsidRPr="009E7C35">
        <w:rPr>
          <w:noProof/>
          <w:sz w:val="24"/>
          <w:szCs w:val="24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2600516</wp:posOffset>
                </wp:positionH>
                <wp:positionV relativeFrom="paragraph">
                  <wp:posOffset>296438</wp:posOffset>
                </wp:positionV>
                <wp:extent cx="1601294" cy="1404620"/>
                <wp:effectExtent l="0" t="0" r="0" b="31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129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C35" w:rsidRDefault="009E7C35" w:rsidP="00072068">
                            <w:pPr>
                              <w:jc w:val="center"/>
                            </w:pPr>
                            <w:proofErr w:type="spellStart"/>
                            <w:r>
                              <w:t>Coloque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 DNI </w:t>
                            </w:r>
                            <w:proofErr w:type="spellStart"/>
                            <w:r>
                              <w:t>aquí</w:t>
                            </w:r>
                            <w:proofErr w:type="spellEnd"/>
                            <w:r w:rsidR="00072068">
                              <w:t>,</w:t>
                            </w:r>
                          </w:p>
                          <w:p w:rsidR="00072068" w:rsidRDefault="00072068" w:rsidP="00072068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luego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saque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foto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escanee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todo</w:t>
                            </w:r>
                            <w:proofErr w:type="spellEnd"/>
                            <w:r>
                              <w:t xml:space="preserve"> el </w:t>
                            </w:r>
                            <w:proofErr w:type="spellStart"/>
                            <w:r>
                              <w:t>documento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impreso</w:t>
                            </w:r>
                            <w:proofErr w:type="spellEnd"/>
                            <w:r>
                              <w:t xml:space="preserve"> para </w:t>
                            </w:r>
                            <w:proofErr w:type="spellStart"/>
                            <w:r>
                              <w:t>enviarlo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4.75pt;margin-top:23.35pt;width:126.1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" filled="f" stroked="f">
                <v:textbox style="mso-fit-shape-to-text:t">
                  <w:txbxContent>
                    <w:p w:rsidR="009E7C35" w:rsidRDefault="009E7C35" w:rsidP="00072068">
                      <w:pPr>
                        <w:jc w:val="center"/>
                      </w:pPr>
                      <w:proofErr w:type="spellStart"/>
                      <w:r>
                        <w:t>Coloque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 DNI </w:t>
                      </w:r>
                      <w:proofErr w:type="spellStart"/>
                      <w:r>
                        <w:t>aquí</w:t>
                      </w:r>
                      <w:proofErr w:type="spellEnd"/>
                      <w:r w:rsidR="00072068">
                        <w:t>,</w:t>
                      </w:r>
                    </w:p>
                    <w:p w:rsidR="00072068" w:rsidRDefault="00072068" w:rsidP="00072068">
                      <w:pPr>
                        <w:jc w:val="center"/>
                      </w:pPr>
                      <w:proofErr w:type="spellStart"/>
                      <w:proofErr w:type="gramStart"/>
                      <w:r>
                        <w:t>luego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saque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foto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escanee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todo</w:t>
                      </w:r>
                      <w:proofErr w:type="spellEnd"/>
                      <w:r>
                        <w:t xml:space="preserve"> el </w:t>
                      </w:r>
                      <w:proofErr w:type="spellStart"/>
                      <w:r>
                        <w:t>documento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impreso</w:t>
                      </w:r>
                      <w:proofErr w:type="spellEnd"/>
                      <w:r>
                        <w:t xml:space="preserve"> para </w:t>
                      </w:r>
                      <w:proofErr w:type="spellStart"/>
                      <w:r>
                        <w:t>enviarlo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E7C35" w:rsidRDefault="009E7C35" w:rsidP="00F03D1D">
      <w:pPr>
        <w:spacing w:line="240" w:lineRule="auto"/>
        <w:rPr>
          <w:sz w:val="24"/>
          <w:szCs w:val="24"/>
        </w:rPr>
      </w:pPr>
    </w:p>
    <w:p w:rsidR="009E7C35" w:rsidRDefault="009E7C35" w:rsidP="00F03D1D">
      <w:pPr>
        <w:spacing w:line="240" w:lineRule="auto"/>
        <w:rPr>
          <w:sz w:val="24"/>
          <w:szCs w:val="24"/>
        </w:rPr>
      </w:pPr>
    </w:p>
    <w:p w:rsidR="009E7C35" w:rsidRDefault="009E7C35" w:rsidP="00F03D1D">
      <w:pPr>
        <w:spacing w:line="240" w:lineRule="auto"/>
        <w:rPr>
          <w:sz w:val="24"/>
          <w:szCs w:val="24"/>
        </w:rPr>
      </w:pPr>
    </w:p>
    <w:p w:rsidR="009E7C35" w:rsidRDefault="009E7C35" w:rsidP="00F03D1D">
      <w:pPr>
        <w:spacing w:line="240" w:lineRule="auto"/>
        <w:rPr>
          <w:sz w:val="24"/>
          <w:szCs w:val="24"/>
        </w:rPr>
      </w:pPr>
    </w:p>
    <w:p w:rsidR="009E7C35" w:rsidRPr="000E692A" w:rsidRDefault="009E7C35" w:rsidP="00F03D1D">
      <w:pPr>
        <w:spacing w:line="240" w:lineRule="auto"/>
        <w:rPr>
          <w:sz w:val="24"/>
          <w:szCs w:val="24"/>
        </w:rPr>
      </w:pPr>
    </w:p>
    <w:p w:rsidR="009E7C35" w:rsidRDefault="000A17AD" w:rsidP="004E335C">
      <w:pPr>
        <w:pStyle w:val="Ttulo2"/>
        <w:rPr>
          <w:sz w:val="24"/>
          <w:szCs w:val="24"/>
        </w:rPr>
      </w:pPr>
      <w:r w:rsidRPr="000E692A">
        <w:rPr>
          <w:sz w:val="24"/>
          <w:szCs w:val="24"/>
        </w:rPr>
        <w:br/>
      </w:r>
      <w:r w:rsidRPr="000E692A">
        <w:rPr>
          <w:sz w:val="24"/>
          <w:szCs w:val="24"/>
        </w:rPr>
        <w:br/>
      </w:r>
    </w:p>
    <w:p w:rsidR="009E7C35" w:rsidRDefault="009E7C35" w:rsidP="004E335C">
      <w:pPr>
        <w:pStyle w:val="Ttulo2"/>
        <w:rPr>
          <w:sz w:val="24"/>
          <w:szCs w:val="24"/>
        </w:rPr>
      </w:pPr>
    </w:p>
    <w:p w:rsidR="009E7C35" w:rsidRDefault="009E7C35" w:rsidP="004E335C">
      <w:pPr>
        <w:pStyle w:val="Ttulo2"/>
        <w:rPr>
          <w:sz w:val="24"/>
          <w:szCs w:val="24"/>
        </w:rPr>
      </w:pPr>
      <w:bookmarkStart w:id="0" w:name="_GoBack"/>
    </w:p>
    <w:p w:rsidR="009E7C35" w:rsidRDefault="009E7C35" w:rsidP="004E335C">
      <w:pPr>
        <w:pStyle w:val="Ttulo2"/>
        <w:rPr>
          <w:sz w:val="24"/>
          <w:szCs w:val="24"/>
        </w:rPr>
      </w:pPr>
    </w:p>
    <w:bookmarkEnd w:id="0"/>
    <w:p w:rsidR="009E7C35" w:rsidRDefault="009E7C35" w:rsidP="004E335C">
      <w:pPr>
        <w:pStyle w:val="Ttulo2"/>
        <w:rPr>
          <w:sz w:val="24"/>
          <w:szCs w:val="24"/>
        </w:rPr>
      </w:pPr>
    </w:p>
    <w:p w:rsidR="009E7C35" w:rsidRPr="0037773A" w:rsidRDefault="0037773A" w:rsidP="004E335C">
      <w:pPr>
        <w:pStyle w:val="Ttulo2"/>
        <w:rPr>
          <w:color w:val="FF0000"/>
          <w:sz w:val="24"/>
          <w:szCs w:val="24"/>
        </w:rPr>
      </w:pPr>
      <w:r w:rsidRPr="0037773A">
        <w:rPr>
          <w:color w:val="FF0000"/>
          <w:sz w:val="24"/>
          <w:szCs w:val="24"/>
        </w:rPr>
        <w:t xml:space="preserve">*Los </w:t>
      </w:r>
      <w:proofErr w:type="spellStart"/>
      <w:r w:rsidRPr="0037773A">
        <w:rPr>
          <w:color w:val="FF0000"/>
          <w:sz w:val="24"/>
          <w:szCs w:val="24"/>
        </w:rPr>
        <w:t>términos</w:t>
      </w:r>
      <w:proofErr w:type="spellEnd"/>
      <w:r w:rsidRPr="0037773A">
        <w:rPr>
          <w:color w:val="FF0000"/>
          <w:sz w:val="24"/>
          <w:szCs w:val="24"/>
        </w:rPr>
        <w:t xml:space="preserve"> </w:t>
      </w:r>
      <w:proofErr w:type="gramStart"/>
      <w:r w:rsidRPr="0037773A">
        <w:rPr>
          <w:color w:val="FF0000"/>
          <w:sz w:val="24"/>
          <w:szCs w:val="24"/>
        </w:rPr>
        <w:t>del</w:t>
      </w:r>
      <w:proofErr w:type="gramEnd"/>
      <w:r w:rsidRPr="0037773A">
        <w:rPr>
          <w:color w:val="FF0000"/>
          <w:sz w:val="24"/>
          <w:szCs w:val="24"/>
        </w:rPr>
        <w:t xml:space="preserve"> </w:t>
      </w:r>
      <w:proofErr w:type="spellStart"/>
      <w:r w:rsidRPr="0037773A">
        <w:rPr>
          <w:color w:val="FF0000"/>
          <w:sz w:val="24"/>
          <w:szCs w:val="24"/>
        </w:rPr>
        <w:t>presente</w:t>
      </w:r>
      <w:proofErr w:type="spellEnd"/>
      <w:r w:rsidRPr="0037773A">
        <w:rPr>
          <w:color w:val="FF0000"/>
          <w:sz w:val="24"/>
          <w:szCs w:val="24"/>
        </w:rPr>
        <w:t xml:space="preserve"> </w:t>
      </w:r>
      <w:proofErr w:type="spellStart"/>
      <w:r w:rsidRPr="0037773A">
        <w:rPr>
          <w:color w:val="FF0000"/>
          <w:sz w:val="24"/>
          <w:szCs w:val="24"/>
        </w:rPr>
        <w:t>acuerdo</w:t>
      </w:r>
      <w:proofErr w:type="spellEnd"/>
      <w:r w:rsidRPr="0037773A">
        <w:rPr>
          <w:color w:val="FF0000"/>
          <w:sz w:val="24"/>
          <w:szCs w:val="24"/>
        </w:rPr>
        <w:t xml:space="preserve"> son </w:t>
      </w:r>
      <w:proofErr w:type="spellStart"/>
      <w:r w:rsidRPr="0037773A">
        <w:rPr>
          <w:color w:val="FF0000"/>
          <w:sz w:val="24"/>
          <w:szCs w:val="24"/>
        </w:rPr>
        <w:t>propiedad</w:t>
      </w:r>
      <w:proofErr w:type="spellEnd"/>
      <w:r w:rsidRPr="0037773A">
        <w:rPr>
          <w:color w:val="FF0000"/>
          <w:sz w:val="24"/>
          <w:szCs w:val="24"/>
        </w:rPr>
        <w:t xml:space="preserve"> </w:t>
      </w:r>
      <w:proofErr w:type="spellStart"/>
      <w:r w:rsidRPr="0037773A">
        <w:rPr>
          <w:color w:val="FF0000"/>
          <w:sz w:val="24"/>
          <w:szCs w:val="24"/>
        </w:rPr>
        <w:t>intelectual</w:t>
      </w:r>
      <w:proofErr w:type="spellEnd"/>
      <w:r w:rsidRPr="0037773A">
        <w:rPr>
          <w:color w:val="FF0000"/>
          <w:sz w:val="24"/>
          <w:szCs w:val="24"/>
        </w:rPr>
        <w:t xml:space="preserve"> de Hugo F. Pérez </w:t>
      </w:r>
      <w:proofErr w:type="spellStart"/>
      <w:r w:rsidRPr="0037773A">
        <w:rPr>
          <w:color w:val="FF0000"/>
          <w:sz w:val="24"/>
          <w:szCs w:val="24"/>
        </w:rPr>
        <w:t>Carretta</w:t>
      </w:r>
      <w:proofErr w:type="spellEnd"/>
      <w:r w:rsidRPr="0037773A">
        <w:rPr>
          <w:color w:val="FF0000"/>
          <w:sz w:val="24"/>
          <w:szCs w:val="24"/>
        </w:rPr>
        <w:t xml:space="preserve">, </w:t>
      </w:r>
      <w:proofErr w:type="spellStart"/>
      <w:r w:rsidRPr="0037773A">
        <w:rPr>
          <w:color w:val="FF0000"/>
          <w:sz w:val="24"/>
          <w:szCs w:val="24"/>
        </w:rPr>
        <w:t>prohibida</w:t>
      </w:r>
      <w:proofErr w:type="spellEnd"/>
      <w:r w:rsidRPr="0037773A">
        <w:rPr>
          <w:color w:val="FF0000"/>
          <w:sz w:val="24"/>
          <w:szCs w:val="24"/>
        </w:rPr>
        <w:t xml:space="preserve"> </w:t>
      </w:r>
      <w:proofErr w:type="spellStart"/>
      <w:r w:rsidRPr="0037773A">
        <w:rPr>
          <w:color w:val="FF0000"/>
          <w:sz w:val="24"/>
          <w:szCs w:val="24"/>
        </w:rPr>
        <w:t>su</w:t>
      </w:r>
      <w:proofErr w:type="spellEnd"/>
      <w:r w:rsidRPr="0037773A">
        <w:rPr>
          <w:color w:val="FF0000"/>
          <w:sz w:val="24"/>
          <w:szCs w:val="24"/>
        </w:rPr>
        <w:t xml:space="preserve"> </w:t>
      </w:r>
      <w:proofErr w:type="spellStart"/>
      <w:r w:rsidRPr="0037773A">
        <w:rPr>
          <w:color w:val="FF0000"/>
          <w:sz w:val="24"/>
          <w:szCs w:val="24"/>
        </w:rPr>
        <w:t>reproducción</w:t>
      </w:r>
      <w:proofErr w:type="spellEnd"/>
      <w:r w:rsidRPr="0037773A">
        <w:rPr>
          <w:color w:val="FF0000"/>
          <w:sz w:val="24"/>
          <w:szCs w:val="24"/>
        </w:rPr>
        <w:t xml:space="preserve"> total o </w:t>
      </w:r>
      <w:proofErr w:type="spellStart"/>
      <w:r w:rsidRPr="0037773A">
        <w:rPr>
          <w:color w:val="FF0000"/>
          <w:sz w:val="24"/>
          <w:szCs w:val="24"/>
        </w:rPr>
        <w:t>parcial</w:t>
      </w:r>
      <w:proofErr w:type="spellEnd"/>
      <w:r w:rsidRPr="0037773A">
        <w:rPr>
          <w:color w:val="FF0000"/>
          <w:sz w:val="24"/>
          <w:szCs w:val="24"/>
        </w:rPr>
        <w:t xml:space="preserve"> </w:t>
      </w:r>
      <w:proofErr w:type="spellStart"/>
      <w:r w:rsidRPr="0037773A">
        <w:rPr>
          <w:color w:val="FF0000"/>
          <w:sz w:val="24"/>
          <w:szCs w:val="24"/>
        </w:rPr>
        <w:t>por</w:t>
      </w:r>
      <w:proofErr w:type="spellEnd"/>
      <w:r w:rsidRPr="0037773A">
        <w:rPr>
          <w:color w:val="FF0000"/>
          <w:sz w:val="24"/>
          <w:szCs w:val="24"/>
        </w:rPr>
        <w:t xml:space="preserve"> </w:t>
      </w:r>
      <w:proofErr w:type="spellStart"/>
      <w:r w:rsidRPr="0037773A">
        <w:rPr>
          <w:color w:val="FF0000"/>
          <w:sz w:val="24"/>
          <w:szCs w:val="24"/>
        </w:rPr>
        <w:t>cualquier</w:t>
      </w:r>
      <w:proofErr w:type="spellEnd"/>
      <w:r w:rsidRPr="0037773A">
        <w:rPr>
          <w:color w:val="FF0000"/>
          <w:sz w:val="24"/>
          <w:szCs w:val="24"/>
        </w:rPr>
        <w:t xml:space="preserve"> </w:t>
      </w:r>
      <w:proofErr w:type="spellStart"/>
      <w:r w:rsidRPr="0037773A">
        <w:rPr>
          <w:color w:val="FF0000"/>
          <w:sz w:val="24"/>
          <w:szCs w:val="24"/>
        </w:rPr>
        <w:t>medio</w:t>
      </w:r>
      <w:proofErr w:type="spellEnd"/>
      <w:r w:rsidRPr="0037773A">
        <w:rPr>
          <w:color w:val="FF0000"/>
          <w:sz w:val="24"/>
          <w:szCs w:val="24"/>
        </w:rPr>
        <w:t xml:space="preserve">. </w:t>
      </w:r>
      <w:proofErr w:type="spellStart"/>
      <w:r w:rsidRPr="0037773A">
        <w:rPr>
          <w:color w:val="FF0000"/>
          <w:sz w:val="24"/>
          <w:szCs w:val="24"/>
        </w:rPr>
        <w:t>Documento</w:t>
      </w:r>
      <w:proofErr w:type="spellEnd"/>
      <w:r w:rsidRPr="0037773A">
        <w:rPr>
          <w:color w:val="FF0000"/>
          <w:sz w:val="24"/>
          <w:szCs w:val="24"/>
        </w:rPr>
        <w:t xml:space="preserve"> </w:t>
      </w:r>
      <w:proofErr w:type="spellStart"/>
      <w:r w:rsidRPr="0037773A">
        <w:rPr>
          <w:color w:val="FF0000"/>
          <w:sz w:val="24"/>
          <w:szCs w:val="24"/>
        </w:rPr>
        <w:t>protegido</w:t>
      </w:r>
      <w:proofErr w:type="spellEnd"/>
      <w:r w:rsidRPr="0037773A">
        <w:rPr>
          <w:color w:val="FF0000"/>
          <w:sz w:val="24"/>
          <w:szCs w:val="24"/>
        </w:rPr>
        <w:t xml:space="preserve"> con </w:t>
      </w:r>
      <w:proofErr w:type="spellStart"/>
      <w:r w:rsidRPr="0037773A">
        <w:rPr>
          <w:color w:val="FF0000"/>
          <w:sz w:val="24"/>
          <w:szCs w:val="24"/>
        </w:rPr>
        <w:t>licencia</w:t>
      </w:r>
      <w:proofErr w:type="spellEnd"/>
      <w:r w:rsidRPr="0037773A">
        <w:rPr>
          <w:color w:val="FF0000"/>
          <w:sz w:val="24"/>
          <w:szCs w:val="24"/>
        </w:rPr>
        <w:t xml:space="preserve"> </w:t>
      </w:r>
      <w:proofErr w:type="spellStart"/>
      <w:r w:rsidRPr="0037773A">
        <w:rPr>
          <w:color w:val="FF0000"/>
          <w:sz w:val="24"/>
          <w:szCs w:val="24"/>
        </w:rPr>
        <w:t>SafeCreative</w:t>
      </w:r>
      <w:proofErr w:type="spellEnd"/>
      <w:r w:rsidRPr="0037773A">
        <w:rPr>
          <w:color w:val="FF0000"/>
          <w:sz w:val="24"/>
          <w:szCs w:val="24"/>
        </w:rPr>
        <w:t xml:space="preserve"> 2025.</w:t>
      </w:r>
    </w:p>
    <w:p w:rsidR="009E7C35" w:rsidRDefault="009E7C35" w:rsidP="004E335C">
      <w:pPr>
        <w:pStyle w:val="Ttulo2"/>
        <w:rPr>
          <w:sz w:val="24"/>
          <w:szCs w:val="24"/>
        </w:rPr>
      </w:pPr>
    </w:p>
    <w:p w:rsidR="009E7C35" w:rsidRDefault="009E7C35" w:rsidP="004E335C">
      <w:pPr>
        <w:pStyle w:val="Ttulo2"/>
        <w:rPr>
          <w:sz w:val="24"/>
          <w:szCs w:val="24"/>
        </w:rPr>
      </w:pPr>
    </w:p>
    <w:p w:rsidR="00950D6E" w:rsidRPr="009E7C35" w:rsidRDefault="000A17AD" w:rsidP="004E335C">
      <w:pPr>
        <w:pStyle w:val="Ttulo2"/>
        <w:rPr>
          <w:sz w:val="24"/>
          <w:szCs w:val="24"/>
          <w:u w:val="single"/>
        </w:rPr>
      </w:pPr>
      <w:proofErr w:type="spellStart"/>
      <w:r w:rsidRPr="009E7C35">
        <w:rPr>
          <w:sz w:val="24"/>
          <w:szCs w:val="24"/>
          <w:u w:val="single"/>
        </w:rPr>
        <w:t>Vías</w:t>
      </w:r>
      <w:proofErr w:type="spellEnd"/>
      <w:r w:rsidRPr="009E7C35">
        <w:rPr>
          <w:sz w:val="24"/>
          <w:szCs w:val="24"/>
          <w:u w:val="single"/>
        </w:rPr>
        <w:t xml:space="preserve"> de </w:t>
      </w:r>
      <w:proofErr w:type="spellStart"/>
      <w:r w:rsidRPr="009E7C35">
        <w:rPr>
          <w:sz w:val="24"/>
          <w:szCs w:val="24"/>
          <w:u w:val="single"/>
        </w:rPr>
        <w:t>contacto</w:t>
      </w:r>
      <w:proofErr w:type="spellEnd"/>
      <w:r w:rsidRPr="009E7C35">
        <w:rPr>
          <w:sz w:val="24"/>
          <w:szCs w:val="24"/>
          <w:u w:val="single"/>
        </w:rPr>
        <w:t>:</w:t>
      </w:r>
    </w:p>
    <w:p w:rsidR="00622DC8" w:rsidRDefault="00622DC8" w:rsidP="004E335C">
      <w:pPr>
        <w:rPr>
          <w:sz w:val="24"/>
          <w:szCs w:val="24"/>
        </w:rPr>
      </w:pPr>
      <w:r w:rsidRPr="000E692A">
        <w:rPr>
          <w:sz w:val="24"/>
          <w:szCs w:val="24"/>
        </w:rPr>
        <w:t xml:space="preserve">Dr. Hugo </w:t>
      </w:r>
      <w:proofErr w:type="spellStart"/>
      <w:r w:rsidRPr="000E692A">
        <w:rPr>
          <w:sz w:val="24"/>
          <w:szCs w:val="24"/>
        </w:rPr>
        <w:t>Fabián</w:t>
      </w:r>
      <w:proofErr w:type="spellEnd"/>
      <w:r w:rsidRPr="000E692A">
        <w:rPr>
          <w:sz w:val="24"/>
          <w:szCs w:val="24"/>
        </w:rPr>
        <w:t xml:space="preserve"> Pérez </w:t>
      </w:r>
      <w:proofErr w:type="spellStart"/>
      <w:r w:rsidRPr="000E692A">
        <w:rPr>
          <w:sz w:val="24"/>
          <w:szCs w:val="24"/>
        </w:rPr>
        <w:t>Carretta</w:t>
      </w:r>
      <w:proofErr w:type="spellEnd"/>
      <w:r w:rsidRPr="000E692A">
        <w:rPr>
          <w:sz w:val="24"/>
          <w:szCs w:val="24"/>
        </w:rPr>
        <w:br/>
        <w:t xml:space="preserve">Mat. 1-41592 – </w:t>
      </w:r>
      <w:proofErr w:type="spellStart"/>
      <w:r w:rsidRPr="000E692A">
        <w:rPr>
          <w:sz w:val="24"/>
          <w:szCs w:val="24"/>
        </w:rPr>
        <w:t>Colegio</w:t>
      </w:r>
      <w:proofErr w:type="spellEnd"/>
      <w:r w:rsidRPr="000E692A">
        <w:rPr>
          <w:sz w:val="24"/>
          <w:szCs w:val="24"/>
        </w:rPr>
        <w:t xml:space="preserve"> de </w:t>
      </w:r>
      <w:proofErr w:type="spellStart"/>
      <w:r w:rsidRPr="000E692A">
        <w:rPr>
          <w:sz w:val="24"/>
          <w:szCs w:val="24"/>
        </w:rPr>
        <w:t>Abogados</w:t>
      </w:r>
      <w:proofErr w:type="spellEnd"/>
      <w:r w:rsidRPr="000E692A">
        <w:rPr>
          <w:sz w:val="24"/>
          <w:szCs w:val="24"/>
        </w:rPr>
        <w:t xml:space="preserve"> de Córdoba</w:t>
      </w:r>
    </w:p>
    <w:p w:rsidR="009E7C35" w:rsidRDefault="000A17AD" w:rsidP="004E335C">
      <w:pPr>
        <w:rPr>
          <w:sz w:val="24"/>
          <w:szCs w:val="24"/>
        </w:rPr>
      </w:pPr>
      <w:r w:rsidRPr="000E692A">
        <w:rPr>
          <w:sz w:val="24"/>
          <w:szCs w:val="24"/>
        </w:rPr>
        <w:br/>
      </w:r>
      <w:proofErr w:type="spellStart"/>
      <w:r w:rsidRPr="000E692A">
        <w:rPr>
          <w:sz w:val="24"/>
          <w:szCs w:val="24"/>
        </w:rPr>
        <w:t>Whatsapp</w:t>
      </w:r>
      <w:proofErr w:type="spellEnd"/>
      <w:r w:rsidRPr="000E692A">
        <w:rPr>
          <w:sz w:val="24"/>
          <w:szCs w:val="24"/>
        </w:rPr>
        <w:t xml:space="preserve"> </w:t>
      </w:r>
      <w:proofErr w:type="spellStart"/>
      <w:r w:rsidRPr="000E692A">
        <w:rPr>
          <w:sz w:val="24"/>
          <w:szCs w:val="24"/>
        </w:rPr>
        <w:t>Jurídico</w:t>
      </w:r>
      <w:proofErr w:type="spellEnd"/>
      <w:r w:rsidRPr="000E692A">
        <w:rPr>
          <w:sz w:val="24"/>
          <w:szCs w:val="24"/>
        </w:rPr>
        <w:t>: 3515205927 / 3512280578</w:t>
      </w:r>
      <w:r w:rsidRPr="000E692A">
        <w:rPr>
          <w:sz w:val="24"/>
          <w:szCs w:val="24"/>
        </w:rPr>
        <w:br/>
        <w:t>Whatsapp Contable y Seguros: 3513090767</w:t>
      </w:r>
      <w:r w:rsidRPr="000E692A">
        <w:rPr>
          <w:sz w:val="24"/>
          <w:szCs w:val="24"/>
        </w:rPr>
        <w:br/>
        <w:t>Email: estudioperezcarretta@gmail.com</w:t>
      </w:r>
      <w:r w:rsidRPr="000E692A">
        <w:rPr>
          <w:sz w:val="24"/>
          <w:szCs w:val="24"/>
        </w:rPr>
        <w:br/>
        <w:t>Dirección: San Jerónimo 270 - Oficina 13</w:t>
      </w:r>
      <w:r w:rsidRPr="000E692A">
        <w:rPr>
          <w:sz w:val="24"/>
          <w:szCs w:val="24"/>
        </w:rPr>
        <w:br/>
        <w:t>Córdoba, Argentina.</w:t>
      </w:r>
    </w:p>
    <w:p w:rsidR="00950D6E" w:rsidRPr="000E692A" w:rsidRDefault="009E7C35" w:rsidP="004E335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Página</w:t>
      </w:r>
      <w:proofErr w:type="spellEnd"/>
      <w:r>
        <w:rPr>
          <w:sz w:val="24"/>
          <w:szCs w:val="24"/>
        </w:rPr>
        <w:t xml:space="preserve"> web: </w:t>
      </w:r>
      <w:hyperlink r:id="rId8" w:history="1">
        <w:r w:rsidRPr="009E7C35">
          <w:rPr>
            <w:rStyle w:val="Hipervnculo"/>
            <w:sz w:val="24"/>
            <w:szCs w:val="24"/>
          </w:rPr>
          <w:t>estudioperezcarretta.com.ar</w:t>
        </w:r>
      </w:hyperlink>
      <w:r w:rsidR="000A17AD" w:rsidRPr="000E692A">
        <w:rPr>
          <w:sz w:val="24"/>
          <w:szCs w:val="24"/>
        </w:rPr>
        <w:br/>
      </w:r>
    </w:p>
    <w:sectPr w:rsidR="00950D6E" w:rsidRPr="000E692A" w:rsidSect="004E335C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68D" w:rsidRDefault="00F2568D">
      <w:pPr>
        <w:spacing w:after="0" w:line="240" w:lineRule="auto"/>
      </w:pPr>
      <w:r>
        <w:separator/>
      </w:r>
    </w:p>
  </w:endnote>
  <w:endnote w:type="continuationSeparator" w:id="0">
    <w:p w:rsidR="00F2568D" w:rsidRDefault="00F2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68D" w:rsidRDefault="00F2568D">
      <w:pPr>
        <w:spacing w:after="0" w:line="240" w:lineRule="auto"/>
      </w:pPr>
      <w:r>
        <w:separator/>
      </w:r>
    </w:p>
  </w:footnote>
  <w:footnote w:type="continuationSeparator" w:id="0">
    <w:p w:rsidR="00F2568D" w:rsidRDefault="00F25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D6E" w:rsidRDefault="000A17AD">
    <w:pPr>
      <w:pStyle w:val="Encabezado"/>
    </w:pPr>
    <w:r>
      <w:rPr>
        <w:noProof/>
        <w:lang w:val="es-AR" w:eastAsia="es-AR"/>
      </w:rPr>
      <w:drawing>
        <wp:inline distT="0" distB="0" distL="0" distR="0">
          <wp:extent cx="2286000" cy="52986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tudio-prez-carretta-logo-302x7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529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D705DF"/>
    <w:multiLevelType w:val="hybridMultilevel"/>
    <w:tmpl w:val="7B8E84E2"/>
    <w:lvl w:ilvl="0" w:tplc="84DC58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72068"/>
    <w:rsid w:val="000A17AD"/>
    <w:rsid w:val="000E692A"/>
    <w:rsid w:val="0015074B"/>
    <w:rsid w:val="0029639D"/>
    <w:rsid w:val="00326F90"/>
    <w:rsid w:val="0033558B"/>
    <w:rsid w:val="0037773A"/>
    <w:rsid w:val="003C01E9"/>
    <w:rsid w:val="004E335C"/>
    <w:rsid w:val="00506AC5"/>
    <w:rsid w:val="00622DC8"/>
    <w:rsid w:val="00950D6E"/>
    <w:rsid w:val="00985CC7"/>
    <w:rsid w:val="009D5C86"/>
    <w:rsid w:val="009E7C35"/>
    <w:rsid w:val="00A12AB8"/>
    <w:rsid w:val="00AA1D8D"/>
    <w:rsid w:val="00B47730"/>
    <w:rsid w:val="00CB0664"/>
    <w:rsid w:val="00F03D1D"/>
    <w:rsid w:val="00F2568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F648BB4-54A9-4657-BA8D-4D20DBE5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uesto">
    <w:name w:val="Title"/>
    <w:basedOn w:val="Normal"/>
    <w:next w:val="Normal"/>
    <w:link w:val="Puest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9E7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studioperezcarretta.com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772FE2-2973-49B9-9563-53CB9EAA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3</Pages>
  <Words>795</Words>
  <Characters>4373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Compu</cp:lastModifiedBy>
  <cp:revision>13</cp:revision>
  <cp:lastPrinted>2025-05-29T15:18:00Z</cp:lastPrinted>
  <dcterms:created xsi:type="dcterms:W3CDTF">2013-12-23T23:15:00Z</dcterms:created>
  <dcterms:modified xsi:type="dcterms:W3CDTF">2025-05-29T15:23:00Z</dcterms:modified>
  <cp:category/>
</cp:coreProperties>
</file>